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AB4D0" w14:textId="77777777" w:rsidR="0023527A" w:rsidRPr="00C839D6" w:rsidRDefault="0023527A" w:rsidP="00C839D6">
      <w:pPr>
        <w:spacing w:line="240" w:lineRule="auto"/>
        <w:rPr>
          <w:rFonts w:cs="Arial"/>
          <w:szCs w:val="22"/>
        </w:rPr>
      </w:pPr>
      <w:r w:rsidRPr="00C839D6">
        <w:rPr>
          <w:rFonts w:cs="Arial"/>
          <w:szCs w:val="22"/>
        </w:rPr>
        <w:t>RECOMMENDATION FOR PLANNING AND DEVELOPMENT COMMITTEE</w:t>
      </w:r>
    </w:p>
    <w:p w14:paraId="33578CD8" w14:textId="77777777" w:rsidR="000E04D5" w:rsidRPr="00C839D6" w:rsidRDefault="000E04D5" w:rsidP="00C839D6">
      <w:pPr>
        <w:spacing w:line="240" w:lineRule="auto"/>
        <w:rPr>
          <w:rFonts w:cs="Arial"/>
          <w:szCs w:val="22"/>
        </w:rPr>
      </w:pPr>
    </w:p>
    <w:p w14:paraId="40C308EB" w14:textId="012E36DA" w:rsidR="000E04D5" w:rsidRPr="00C839D6" w:rsidRDefault="00D97917" w:rsidP="00C839D6">
      <w:pPr>
        <w:pStyle w:val="Heading1"/>
        <w:spacing w:line="240" w:lineRule="auto"/>
        <w:rPr>
          <w:rFonts w:cs="Arial"/>
          <w:sz w:val="22"/>
          <w:szCs w:val="22"/>
        </w:rPr>
      </w:pPr>
      <w:r>
        <w:rPr>
          <w:rFonts w:cs="Arial"/>
          <w:sz w:val="22"/>
          <w:szCs w:val="22"/>
        </w:rPr>
        <w:t>APPROV</w:t>
      </w:r>
      <w:r w:rsidR="00694B42" w:rsidRPr="00C839D6">
        <w:rPr>
          <w:rFonts w:cs="Arial"/>
          <w:sz w:val="22"/>
          <w:szCs w:val="22"/>
        </w:rPr>
        <w:t>AL</w:t>
      </w:r>
    </w:p>
    <w:p w14:paraId="153A0008" w14:textId="77777777" w:rsidR="000E04D5" w:rsidRPr="00C839D6" w:rsidRDefault="000E04D5" w:rsidP="00C839D6">
      <w:pPr>
        <w:spacing w:line="240" w:lineRule="auto"/>
        <w:rPr>
          <w:szCs w:val="22"/>
        </w:rPr>
      </w:pPr>
    </w:p>
    <w:p w14:paraId="6D1FF285" w14:textId="2913501B" w:rsidR="0023527A" w:rsidRPr="00C839D6" w:rsidRDefault="0023527A" w:rsidP="00C839D6">
      <w:pPr>
        <w:spacing w:line="240" w:lineRule="auto"/>
        <w:rPr>
          <w:rFonts w:cs="Arial"/>
          <w:b/>
          <w:bCs/>
          <w:szCs w:val="22"/>
        </w:rPr>
      </w:pPr>
      <w:r w:rsidRPr="00C839D6">
        <w:rPr>
          <w:rFonts w:cs="Arial"/>
          <w:b/>
          <w:bCs/>
          <w:szCs w:val="22"/>
        </w:rPr>
        <w:t>DATE:</w:t>
      </w:r>
      <w:r w:rsidRPr="00C839D6">
        <w:rPr>
          <w:rFonts w:cs="Arial"/>
          <w:b/>
          <w:bCs/>
          <w:szCs w:val="22"/>
        </w:rPr>
        <w:tab/>
      </w:r>
      <w:r w:rsidRPr="00C839D6">
        <w:rPr>
          <w:rFonts w:cs="Arial"/>
          <w:b/>
          <w:bCs/>
          <w:szCs w:val="22"/>
        </w:rPr>
        <w:tab/>
      </w:r>
      <w:r w:rsidR="00D90471">
        <w:rPr>
          <w:rFonts w:cs="Arial"/>
          <w:b/>
          <w:bCs/>
          <w:szCs w:val="22"/>
        </w:rPr>
        <w:tab/>
      </w:r>
      <w:r w:rsidR="00142A0E">
        <w:rPr>
          <w:rFonts w:cs="Arial"/>
          <w:b/>
          <w:bCs/>
          <w:szCs w:val="22"/>
        </w:rPr>
        <w:t>2</w:t>
      </w:r>
      <w:r w:rsidR="00D90471">
        <w:rPr>
          <w:rFonts w:cs="Arial"/>
          <w:b/>
          <w:bCs/>
          <w:szCs w:val="22"/>
        </w:rPr>
        <w:t xml:space="preserve"> December</w:t>
      </w:r>
      <w:r w:rsidR="00142A0E">
        <w:rPr>
          <w:rFonts w:cs="Arial"/>
          <w:b/>
          <w:bCs/>
          <w:szCs w:val="22"/>
        </w:rPr>
        <w:t xml:space="preserve"> 2021</w:t>
      </w:r>
      <w:r w:rsidR="00F1512B">
        <w:rPr>
          <w:rFonts w:cs="Arial"/>
          <w:b/>
          <w:bCs/>
          <w:szCs w:val="22"/>
        </w:rPr>
        <w:tab/>
      </w:r>
    </w:p>
    <w:p w14:paraId="7DA7BA52" w14:textId="64F4EFCD" w:rsidR="0023527A" w:rsidRPr="00C839D6" w:rsidRDefault="00C57819" w:rsidP="00C839D6">
      <w:pPr>
        <w:spacing w:line="240" w:lineRule="auto"/>
        <w:rPr>
          <w:rFonts w:cs="Arial"/>
          <w:b/>
          <w:bCs/>
          <w:szCs w:val="22"/>
        </w:rPr>
      </w:pPr>
      <w:r>
        <w:rPr>
          <w:rFonts w:cs="Arial"/>
          <w:b/>
          <w:bCs/>
          <w:szCs w:val="22"/>
        </w:rPr>
        <w:t>REF:</w:t>
      </w:r>
      <w:r>
        <w:rPr>
          <w:rFonts w:cs="Arial"/>
          <w:b/>
          <w:bCs/>
          <w:szCs w:val="22"/>
        </w:rPr>
        <w:tab/>
      </w:r>
      <w:r>
        <w:rPr>
          <w:rFonts w:cs="Arial"/>
          <w:b/>
          <w:bCs/>
          <w:szCs w:val="22"/>
        </w:rPr>
        <w:tab/>
      </w:r>
      <w:r w:rsidR="00D90471">
        <w:rPr>
          <w:rFonts w:cs="Arial"/>
          <w:b/>
          <w:bCs/>
          <w:szCs w:val="22"/>
        </w:rPr>
        <w:tab/>
      </w:r>
      <w:r w:rsidR="009307C4">
        <w:rPr>
          <w:rFonts w:cs="Arial"/>
          <w:b/>
          <w:bCs/>
          <w:szCs w:val="22"/>
        </w:rPr>
        <w:t>3/2021/0725</w:t>
      </w:r>
    </w:p>
    <w:p w14:paraId="26A3CC1C" w14:textId="23A07D11" w:rsidR="0023527A" w:rsidRPr="00C839D6" w:rsidRDefault="0023527A" w:rsidP="00C839D6">
      <w:pPr>
        <w:spacing w:line="240" w:lineRule="auto"/>
        <w:rPr>
          <w:rFonts w:cs="Arial"/>
          <w:b/>
          <w:bCs/>
          <w:szCs w:val="22"/>
        </w:rPr>
      </w:pPr>
      <w:r w:rsidRPr="00C839D6">
        <w:rPr>
          <w:rFonts w:cs="Arial"/>
          <w:b/>
          <w:bCs/>
          <w:szCs w:val="22"/>
        </w:rPr>
        <w:t>CHECKED BY:</w:t>
      </w:r>
      <w:r w:rsidR="00D37928" w:rsidRPr="00C839D6">
        <w:rPr>
          <w:rFonts w:cs="Arial"/>
          <w:b/>
          <w:bCs/>
          <w:szCs w:val="22"/>
        </w:rPr>
        <w:t xml:space="preserve"> </w:t>
      </w:r>
      <w:r w:rsidR="00D90471">
        <w:rPr>
          <w:rFonts w:cs="Arial"/>
          <w:b/>
          <w:bCs/>
          <w:szCs w:val="22"/>
        </w:rPr>
        <w:tab/>
      </w:r>
      <w:r w:rsidR="009307C4">
        <w:rPr>
          <w:rFonts w:cs="Arial"/>
          <w:b/>
          <w:bCs/>
          <w:szCs w:val="22"/>
        </w:rPr>
        <w:t>NH</w:t>
      </w:r>
    </w:p>
    <w:p w14:paraId="74DA0C6F" w14:textId="77777777" w:rsidR="0023527A" w:rsidRPr="00C839D6" w:rsidRDefault="0023527A" w:rsidP="00C839D6">
      <w:pPr>
        <w:spacing w:line="240" w:lineRule="auto"/>
        <w:rPr>
          <w:rFonts w:cs="Arial"/>
          <w:szCs w:val="22"/>
        </w:rPr>
      </w:pPr>
    </w:p>
    <w:p w14:paraId="6C1BFC5A" w14:textId="77777777" w:rsidR="000E04D5" w:rsidRPr="00C839D6" w:rsidRDefault="0023527A" w:rsidP="00C839D6">
      <w:pPr>
        <w:tabs>
          <w:tab w:val="left" w:pos="2203"/>
          <w:tab w:val="left" w:pos="5883"/>
          <w:tab w:val="left" w:pos="9513"/>
        </w:tabs>
        <w:spacing w:line="240" w:lineRule="auto"/>
        <w:jc w:val="left"/>
        <w:rPr>
          <w:rFonts w:cs="Arial"/>
          <w:b/>
          <w:szCs w:val="22"/>
        </w:rPr>
      </w:pPr>
      <w:r w:rsidRPr="00C839D6">
        <w:rPr>
          <w:rFonts w:cs="Arial"/>
          <w:b/>
          <w:szCs w:val="22"/>
        </w:rPr>
        <w:t xml:space="preserve">APPLICATION </w:t>
      </w:r>
      <w:r w:rsidR="008B3DCB" w:rsidRPr="00C839D6">
        <w:rPr>
          <w:rFonts w:cs="Arial"/>
          <w:b/>
          <w:szCs w:val="22"/>
        </w:rPr>
        <w:t>REF</w:t>
      </w:r>
      <w:r w:rsidRPr="00C839D6">
        <w:rPr>
          <w:rFonts w:cs="Arial"/>
          <w:b/>
          <w:szCs w:val="22"/>
        </w:rPr>
        <w:t>:</w:t>
      </w:r>
      <w:r w:rsidR="00D37928" w:rsidRPr="00C839D6">
        <w:rPr>
          <w:rFonts w:cs="Arial"/>
          <w:b/>
          <w:szCs w:val="22"/>
        </w:rPr>
        <w:t xml:space="preserve"> </w:t>
      </w:r>
      <w:r w:rsidR="00D37928" w:rsidRPr="00C839D6">
        <w:rPr>
          <w:rFonts w:cs="Arial"/>
          <w:b/>
          <w:szCs w:val="22"/>
        </w:rPr>
        <w:tab/>
      </w:r>
      <w:r w:rsidR="00142A0E">
        <w:rPr>
          <w:rFonts w:cs="Arial"/>
          <w:b/>
          <w:szCs w:val="22"/>
        </w:rPr>
        <w:t>3/2021/0725</w:t>
      </w:r>
      <w:r w:rsidR="009936A2" w:rsidRPr="00C839D6">
        <w:rPr>
          <w:rFonts w:cs="Arial"/>
          <w:b/>
          <w:szCs w:val="22"/>
        </w:rPr>
        <w:tab/>
      </w:r>
    </w:p>
    <w:p w14:paraId="08ACF69E" w14:textId="77777777" w:rsidR="000E04D5" w:rsidRPr="00C839D6" w:rsidRDefault="000E04D5" w:rsidP="00C839D6">
      <w:pPr>
        <w:tabs>
          <w:tab w:val="left" w:pos="2203"/>
          <w:tab w:val="left" w:pos="5883"/>
          <w:tab w:val="left" w:pos="9513"/>
        </w:tabs>
        <w:spacing w:line="240" w:lineRule="auto"/>
        <w:jc w:val="left"/>
        <w:rPr>
          <w:rFonts w:cs="Arial"/>
          <w:szCs w:val="22"/>
        </w:rPr>
      </w:pPr>
    </w:p>
    <w:p w14:paraId="6E7DD0DB" w14:textId="77777777" w:rsidR="0023527A" w:rsidRPr="00C839D6" w:rsidRDefault="0023527A" w:rsidP="00C839D6">
      <w:pPr>
        <w:tabs>
          <w:tab w:val="left" w:pos="2203"/>
          <w:tab w:val="left" w:pos="5883"/>
          <w:tab w:val="left" w:pos="9513"/>
        </w:tabs>
        <w:spacing w:line="240" w:lineRule="auto"/>
        <w:jc w:val="left"/>
        <w:rPr>
          <w:rFonts w:cs="Arial"/>
          <w:szCs w:val="22"/>
        </w:rPr>
      </w:pPr>
      <w:r w:rsidRPr="00C839D6">
        <w:rPr>
          <w:rFonts w:cs="Arial"/>
          <w:szCs w:val="22"/>
        </w:rPr>
        <w:t xml:space="preserve">GRID REF: </w:t>
      </w:r>
      <w:r w:rsidR="00987268" w:rsidRPr="00C839D6">
        <w:rPr>
          <w:rFonts w:cs="Arial"/>
          <w:szCs w:val="22"/>
        </w:rPr>
        <w:t>SD</w:t>
      </w:r>
      <w:r w:rsidR="00E4241A">
        <w:rPr>
          <w:rFonts w:cs="Arial"/>
          <w:szCs w:val="22"/>
        </w:rPr>
        <w:t xml:space="preserve"> </w:t>
      </w:r>
      <w:r w:rsidR="00142A0E">
        <w:rPr>
          <w:rFonts w:cs="Arial"/>
          <w:szCs w:val="22"/>
        </w:rPr>
        <w:t>375940 445483</w:t>
      </w:r>
    </w:p>
    <w:p w14:paraId="6BC24A02" w14:textId="77777777" w:rsidR="00D62F1D" w:rsidRPr="00C839D6" w:rsidRDefault="00D62F1D" w:rsidP="00C839D6">
      <w:pPr>
        <w:tabs>
          <w:tab w:val="left" w:pos="2203"/>
          <w:tab w:val="left" w:pos="5883"/>
          <w:tab w:val="left" w:pos="9513"/>
        </w:tabs>
        <w:spacing w:line="240" w:lineRule="auto"/>
        <w:jc w:val="left"/>
        <w:rPr>
          <w:rFonts w:cs="Arial"/>
          <w:szCs w:val="22"/>
        </w:rPr>
      </w:pPr>
    </w:p>
    <w:p w14:paraId="179E10A9" w14:textId="77777777" w:rsidR="000E04D5" w:rsidRDefault="000E04D5" w:rsidP="00C839D6">
      <w:pPr>
        <w:tabs>
          <w:tab w:val="left" w:pos="2203"/>
          <w:tab w:val="left" w:pos="5883"/>
          <w:tab w:val="left" w:pos="9513"/>
        </w:tabs>
        <w:spacing w:line="240" w:lineRule="auto"/>
        <w:jc w:val="left"/>
        <w:rPr>
          <w:rFonts w:cs="Arial"/>
          <w:b/>
          <w:szCs w:val="22"/>
          <w:u w:val="single"/>
        </w:rPr>
      </w:pPr>
      <w:r w:rsidRPr="00C839D6">
        <w:rPr>
          <w:rFonts w:cs="Arial"/>
          <w:b/>
          <w:szCs w:val="22"/>
          <w:u w:val="single"/>
        </w:rPr>
        <w:t>DEVELOPMEN</w:t>
      </w:r>
      <w:r w:rsidR="00ED0256" w:rsidRPr="00C839D6">
        <w:rPr>
          <w:rFonts w:cs="Arial"/>
          <w:b/>
          <w:szCs w:val="22"/>
          <w:u w:val="single"/>
        </w:rPr>
        <w:t xml:space="preserve">T </w:t>
      </w:r>
      <w:r w:rsidRPr="00C839D6">
        <w:rPr>
          <w:rFonts w:cs="Arial"/>
          <w:b/>
          <w:szCs w:val="22"/>
          <w:u w:val="single"/>
        </w:rPr>
        <w:t>DESCRIPTION:</w:t>
      </w:r>
    </w:p>
    <w:p w14:paraId="24C852F8" w14:textId="77777777" w:rsidR="00D93695" w:rsidRDefault="00D93695" w:rsidP="00C839D6">
      <w:pPr>
        <w:tabs>
          <w:tab w:val="left" w:pos="2203"/>
          <w:tab w:val="left" w:pos="5883"/>
          <w:tab w:val="left" w:pos="9513"/>
        </w:tabs>
        <w:spacing w:line="240" w:lineRule="auto"/>
        <w:jc w:val="left"/>
        <w:rPr>
          <w:rFonts w:cs="Arial"/>
          <w:bCs/>
          <w:szCs w:val="22"/>
        </w:rPr>
      </w:pPr>
    </w:p>
    <w:p w14:paraId="25F1E675" w14:textId="3AEDEB9B" w:rsidR="00142A0E" w:rsidRDefault="00D93695" w:rsidP="00D93695">
      <w:pPr>
        <w:tabs>
          <w:tab w:val="left" w:pos="2203"/>
          <w:tab w:val="left" w:pos="5883"/>
          <w:tab w:val="left" w:pos="9513"/>
        </w:tabs>
        <w:spacing w:line="240" w:lineRule="auto"/>
      </w:pPr>
      <w:r w:rsidRPr="009307C4">
        <w:rPr>
          <w:rFonts w:cs="Arial"/>
          <w:bCs/>
          <w:szCs w:val="22"/>
        </w:rPr>
        <w:t>PROPOSED REPLACEMENT TWO-STOREY SIDE AND SINGLE-STOREY EXTENSIONS TO REAR, EXTERNAL AND INTERNAL ALTERATIONS INCLUDING FIRST FLOOR CONVERSION FROM MANAGER'S ACCOMMODATION TO FOUR TO-LET ENSUITE BEDROOMS</w:t>
      </w:r>
      <w:r w:rsidR="000D15A8">
        <w:rPr>
          <w:rFonts w:cs="Arial"/>
          <w:bCs/>
          <w:szCs w:val="22"/>
        </w:rPr>
        <w:t xml:space="preserve">( AMENDED TO </w:t>
      </w:r>
      <w:r w:rsidR="000D15A8" w:rsidRPr="009307C4">
        <w:rPr>
          <w:rFonts w:cs="Arial"/>
          <w:bCs/>
          <w:szCs w:val="22"/>
        </w:rPr>
        <w:t>FIRST FLOOR MANAGER'S ACCOMMODATION</w:t>
      </w:r>
      <w:r w:rsidR="000D15A8">
        <w:rPr>
          <w:rFonts w:cs="Arial"/>
          <w:bCs/>
          <w:szCs w:val="22"/>
        </w:rPr>
        <w:t xml:space="preserve">) </w:t>
      </w:r>
      <w:r w:rsidRPr="009307C4">
        <w:rPr>
          <w:rFonts w:cs="Arial"/>
          <w:bCs/>
          <w:szCs w:val="22"/>
        </w:rPr>
        <w:t xml:space="preserve"> AT </w:t>
      </w:r>
      <w:r w:rsidRPr="009307C4">
        <w:t>BUCK INN</w:t>
      </w:r>
      <w:r w:rsidR="00EE19D8">
        <w:t>,</w:t>
      </w:r>
      <w:r w:rsidRPr="009307C4">
        <w:t xml:space="preserve"> SAWLEY ROAD</w:t>
      </w:r>
      <w:r w:rsidR="00EE19D8">
        <w:t>,</w:t>
      </w:r>
      <w:r w:rsidRPr="009307C4">
        <w:t xml:space="preserve"> GRINDLETON</w:t>
      </w:r>
      <w:r w:rsidR="000D15A8">
        <w:t xml:space="preserve"> BB7 4QS</w:t>
      </w:r>
    </w:p>
    <w:p w14:paraId="047A8E58" w14:textId="77777777" w:rsidR="00EE19D8" w:rsidRPr="009307C4" w:rsidRDefault="00EE19D8" w:rsidP="00D93695">
      <w:pPr>
        <w:tabs>
          <w:tab w:val="left" w:pos="2203"/>
          <w:tab w:val="left" w:pos="5883"/>
          <w:tab w:val="left" w:pos="9513"/>
        </w:tabs>
        <w:spacing w:line="240" w:lineRule="auto"/>
        <w:rPr>
          <w:rFonts w:cs="Arial"/>
          <w:bCs/>
          <w:szCs w:val="22"/>
        </w:rPr>
      </w:pPr>
    </w:p>
    <w:p w14:paraId="7E477081" w14:textId="596160DF" w:rsidR="009C0B69" w:rsidRPr="00D93695" w:rsidRDefault="00D93695" w:rsidP="00D93695">
      <w:pPr>
        <w:tabs>
          <w:tab w:val="left" w:pos="2203"/>
          <w:tab w:val="left" w:pos="5883"/>
          <w:tab w:val="left" w:pos="9513"/>
        </w:tabs>
        <w:spacing w:line="240" w:lineRule="auto"/>
        <w:jc w:val="center"/>
        <w:rPr>
          <w:rFonts w:cs="Arial"/>
          <w:bCs/>
          <w:szCs w:val="22"/>
        </w:rPr>
      </w:pPr>
      <w:r>
        <w:rPr>
          <w:rFonts w:cs="Arial"/>
          <w:bCs/>
          <w:noProof/>
          <w:szCs w:val="22"/>
        </w:rPr>
        <w:drawing>
          <wp:inline distT="0" distB="0" distL="0" distR="0" wp14:anchorId="07CE2621" wp14:editId="691D3E27">
            <wp:extent cx="3515360" cy="4973696"/>
            <wp:effectExtent l="0" t="0" r="8890" b="0"/>
            <wp:docPr id="1"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engineering drawin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38725" cy="5006753"/>
                    </a:xfrm>
                    <a:prstGeom prst="rect">
                      <a:avLst/>
                    </a:prstGeom>
                  </pic:spPr>
                </pic:pic>
              </a:graphicData>
            </a:graphic>
          </wp:inline>
        </w:drawing>
      </w:r>
    </w:p>
    <w:p w14:paraId="35BD544D" w14:textId="77777777" w:rsidR="000E04D5" w:rsidRPr="00C839D6" w:rsidRDefault="000E04D5" w:rsidP="00C839D6">
      <w:pPr>
        <w:spacing w:line="240" w:lineRule="auto"/>
        <w:rPr>
          <w:b/>
          <w:szCs w:val="22"/>
          <w:u w:val="single"/>
        </w:rPr>
      </w:pPr>
      <w:r w:rsidRPr="00C839D6">
        <w:rPr>
          <w:b/>
          <w:szCs w:val="22"/>
          <w:u w:val="single"/>
        </w:rPr>
        <w:lastRenderedPageBreak/>
        <w:t>CONSULTEE RESPONSES/ REPRESENTATIONS MADE:</w:t>
      </w:r>
    </w:p>
    <w:p w14:paraId="3B57DE72" w14:textId="77777777" w:rsidR="000E04D5" w:rsidRPr="00C839D6" w:rsidRDefault="000E04D5" w:rsidP="00C839D6">
      <w:pPr>
        <w:spacing w:line="240" w:lineRule="auto"/>
        <w:rPr>
          <w:b/>
          <w:szCs w:val="22"/>
        </w:rPr>
      </w:pPr>
    </w:p>
    <w:p w14:paraId="34FD9867" w14:textId="0F0D3265" w:rsidR="00DA41D9" w:rsidRDefault="000E04D5" w:rsidP="00C839D6">
      <w:pPr>
        <w:spacing w:line="240" w:lineRule="auto"/>
        <w:rPr>
          <w:b/>
          <w:szCs w:val="22"/>
        </w:rPr>
      </w:pPr>
      <w:r w:rsidRPr="00C839D6">
        <w:rPr>
          <w:b/>
          <w:szCs w:val="22"/>
        </w:rPr>
        <w:t>PARISH COUNCIL:</w:t>
      </w:r>
    </w:p>
    <w:p w14:paraId="0852F7A1" w14:textId="77777777" w:rsidR="00D93695" w:rsidRPr="00C839D6" w:rsidRDefault="00D93695" w:rsidP="00C839D6">
      <w:pPr>
        <w:spacing w:line="240" w:lineRule="auto"/>
        <w:rPr>
          <w:b/>
          <w:szCs w:val="22"/>
        </w:rPr>
      </w:pPr>
    </w:p>
    <w:p w14:paraId="7FCC6ADA" w14:textId="77777777" w:rsidR="000E04D5" w:rsidRPr="00B31BFD" w:rsidRDefault="000D3FB7" w:rsidP="00EE19D8">
      <w:pPr>
        <w:autoSpaceDE w:val="0"/>
        <w:autoSpaceDN w:val="0"/>
        <w:adjustRightInd w:val="0"/>
        <w:spacing w:line="240" w:lineRule="auto"/>
        <w:rPr>
          <w:rFonts w:cs="Arial"/>
          <w:szCs w:val="22"/>
          <w:lang w:eastAsia="en-GB"/>
        </w:rPr>
      </w:pPr>
      <w:r w:rsidRPr="00B31BFD">
        <w:rPr>
          <w:rFonts w:cs="Arial"/>
          <w:bCs/>
          <w:szCs w:val="22"/>
        </w:rPr>
        <w:t>Support (</w:t>
      </w:r>
      <w:r w:rsidRPr="00B31BFD">
        <w:rPr>
          <w:rFonts w:cs="Arial"/>
          <w:szCs w:val="22"/>
          <w:lang w:eastAsia="en-GB"/>
        </w:rPr>
        <w:t>heart back to community</w:t>
      </w:r>
      <w:r w:rsidR="00B31BFD">
        <w:rPr>
          <w:rFonts w:cs="Arial"/>
          <w:szCs w:val="22"/>
          <w:lang w:eastAsia="en-GB"/>
        </w:rPr>
        <w:t>;</w:t>
      </w:r>
      <w:r w:rsidRPr="00B31BFD">
        <w:rPr>
          <w:rFonts w:cs="Arial"/>
          <w:szCs w:val="22"/>
          <w:lang w:eastAsia="en-GB"/>
        </w:rPr>
        <w:t xml:space="preserve"> stop building dereliction</w:t>
      </w:r>
      <w:r w:rsidR="00B31BFD">
        <w:rPr>
          <w:rFonts w:cs="Arial"/>
          <w:szCs w:val="22"/>
          <w:lang w:eastAsia="en-GB"/>
        </w:rPr>
        <w:t>;</w:t>
      </w:r>
      <w:r w:rsidRPr="00B31BFD">
        <w:rPr>
          <w:rFonts w:cs="Arial"/>
          <w:szCs w:val="22"/>
          <w:lang w:eastAsia="en-GB"/>
        </w:rPr>
        <w:t xml:space="preserve"> tourism and employment</w:t>
      </w:r>
      <w:r w:rsidR="00B31BFD" w:rsidRPr="00B31BFD">
        <w:rPr>
          <w:rFonts w:cs="Arial"/>
          <w:szCs w:val="22"/>
          <w:lang w:eastAsia="en-GB"/>
        </w:rPr>
        <w:t xml:space="preserve">) </w:t>
      </w:r>
      <w:r w:rsidRPr="00B31BFD">
        <w:rPr>
          <w:rFonts w:cs="Arial"/>
          <w:bCs/>
          <w:szCs w:val="22"/>
        </w:rPr>
        <w:t>but concern at: excessive hours of operation;</w:t>
      </w:r>
      <w:r w:rsidRPr="00B31BFD">
        <w:rPr>
          <w:rFonts w:cs="Arial"/>
          <w:b/>
          <w:szCs w:val="22"/>
        </w:rPr>
        <w:t xml:space="preserve"> </w:t>
      </w:r>
      <w:r w:rsidRPr="00B31BFD">
        <w:rPr>
          <w:rFonts w:cs="Arial"/>
          <w:szCs w:val="22"/>
          <w:lang w:eastAsia="en-GB"/>
        </w:rPr>
        <w:t>when full</w:t>
      </w:r>
      <w:r w:rsidR="00B31BFD">
        <w:rPr>
          <w:rFonts w:cs="Arial"/>
          <w:szCs w:val="22"/>
          <w:lang w:eastAsia="en-GB"/>
        </w:rPr>
        <w:t xml:space="preserve">, </w:t>
      </w:r>
      <w:r w:rsidRPr="00B31BFD">
        <w:rPr>
          <w:rFonts w:cs="Arial"/>
          <w:szCs w:val="22"/>
          <w:lang w:eastAsia="en-GB"/>
        </w:rPr>
        <w:t>parking an issue around junction opposite and for residents</w:t>
      </w:r>
      <w:r w:rsidR="00B31BFD">
        <w:rPr>
          <w:rFonts w:cs="Arial"/>
          <w:szCs w:val="22"/>
          <w:lang w:eastAsia="en-GB"/>
        </w:rPr>
        <w:t>.</w:t>
      </w:r>
      <w:r w:rsidRPr="00B31BFD">
        <w:rPr>
          <w:rFonts w:cs="Arial"/>
          <w:szCs w:val="22"/>
          <w:lang w:eastAsia="en-GB"/>
        </w:rPr>
        <w:t xml:space="preserve"> </w:t>
      </w:r>
    </w:p>
    <w:p w14:paraId="602C1951" w14:textId="77777777" w:rsidR="00ED0256" w:rsidRDefault="00ED0256" w:rsidP="00C839D6">
      <w:pPr>
        <w:spacing w:line="240" w:lineRule="auto"/>
        <w:rPr>
          <w:b/>
          <w:szCs w:val="22"/>
        </w:rPr>
      </w:pPr>
    </w:p>
    <w:p w14:paraId="16D41677" w14:textId="71F29209" w:rsidR="000E04D5" w:rsidRDefault="007E08E3" w:rsidP="00C839D6">
      <w:pPr>
        <w:spacing w:line="240" w:lineRule="auto"/>
        <w:jc w:val="left"/>
        <w:rPr>
          <w:rFonts w:cs="Arial"/>
          <w:b/>
          <w:szCs w:val="22"/>
        </w:rPr>
      </w:pPr>
      <w:r>
        <w:rPr>
          <w:rFonts w:cs="Arial"/>
          <w:b/>
          <w:szCs w:val="22"/>
        </w:rPr>
        <w:t>LCC HIGHWAYS</w:t>
      </w:r>
      <w:r w:rsidRPr="00C839D6">
        <w:rPr>
          <w:rFonts w:cs="Arial"/>
          <w:b/>
          <w:szCs w:val="22"/>
        </w:rPr>
        <w:t>:</w:t>
      </w:r>
    </w:p>
    <w:p w14:paraId="01D9461B" w14:textId="77777777" w:rsidR="00D93695" w:rsidRPr="00C839D6" w:rsidRDefault="00D93695" w:rsidP="00C839D6">
      <w:pPr>
        <w:spacing w:line="240" w:lineRule="auto"/>
        <w:jc w:val="left"/>
        <w:rPr>
          <w:rFonts w:cs="Arial"/>
          <w:b/>
          <w:szCs w:val="22"/>
        </w:rPr>
      </w:pPr>
    </w:p>
    <w:p w14:paraId="616E8522" w14:textId="2EF49734" w:rsidR="00353C4B" w:rsidRDefault="009307C4" w:rsidP="00C839D6">
      <w:pPr>
        <w:spacing w:line="240" w:lineRule="auto"/>
        <w:jc w:val="left"/>
        <w:rPr>
          <w:rFonts w:cs="Arial"/>
          <w:bCs/>
          <w:szCs w:val="22"/>
        </w:rPr>
      </w:pPr>
      <w:r w:rsidRPr="009307C4">
        <w:rPr>
          <w:rFonts w:cs="Arial"/>
          <w:b/>
          <w:szCs w:val="22"/>
        </w:rPr>
        <w:t>9 August 2021</w:t>
      </w:r>
      <w:r w:rsidR="00E44634">
        <w:rPr>
          <w:rFonts w:cs="Arial"/>
          <w:b/>
          <w:szCs w:val="22"/>
        </w:rPr>
        <w:t xml:space="preserve"> </w:t>
      </w:r>
      <w:r>
        <w:rPr>
          <w:rFonts w:cs="Arial"/>
          <w:bCs/>
          <w:szCs w:val="22"/>
        </w:rPr>
        <w:t>-</w:t>
      </w:r>
      <w:r w:rsidR="00E44634">
        <w:rPr>
          <w:rFonts w:cs="Arial"/>
          <w:bCs/>
          <w:szCs w:val="22"/>
        </w:rPr>
        <w:t xml:space="preserve"> </w:t>
      </w:r>
      <w:r w:rsidR="007E08E3">
        <w:rPr>
          <w:rFonts w:cs="Arial"/>
          <w:bCs/>
          <w:szCs w:val="22"/>
        </w:rPr>
        <w:t xml:space="preserve">Further information required </w:t>
      </w:r>
      <w:r w:rsidR="007D7515">
        <w:rPr>
          <w:rFonts w:cs="Arial"/>
          <w:bCs/>
          <w:szCs w:val="22"/>
        </w:rPr>
        <w:t>because</w:t>
      </w:r>
      <w:r w:rsidR="00353C4B">
        <w:rPr>
          <w:rFonts w:cs="Arial"/>
          <w:bCs/>
          <w:szCs w:val="22"/>
        </w:rPr>
        <w:t>:</w:t>
      </w:r>
    </w:p>
    <w:p w14:paraId="2EBA1135" w14:textId="77777777" w:rsidR="00D93695" w:rsidRDefault="00D93695" w:rsidP="00C839D6">
      <w:pPr>
        <w:spacing w:line="240" w:lineRule="auto"/>
        <w:jc w:val="left"/>
        <w:rPr>
          <w:rFonts w:cs="Arial"/>
          <w:bCs/>
          <w:szCs w:val="22"/>
        </w:rPr>
      </w:pPr>
    </w:p>
    <w:p w14:paraId="6D544248" w14:textId="76BC5857" w:rsidR="00353C4B" w:rsidRPr="009307C4" w:rsidRDefault="009307C4" w:rsidP="00EE19D8">
      <w:pPr>
        <w:pStyle w:val="ListParagraph"/>
        <w:numPr>
          <w:ilvl w:val="0"/>
          <w:numId w:val="41"/>
        </w:numPr>
        <w:spacing w:line="240" w:lineRule="auto"/>
        <w:ind w:left="360"/>
        <w:rPr>
          <w:sz w:val="23"/>
          <w:szCs w:val="23"/>
        </w:rPr>
      </w:pPr>
      <w:r>
        <w:rPr>
          <w:sz w:val="23"/>
          <w:szCs w:val="23"/>
        </w:rPr>
        <w:t>I</w:t>
      </w:r>
      <w:r w:rsidR="007E08E3" w:rsidRPr="009307C4">
        <w:rPr>
          <w:sz w:val="23"/>
          <w:szCs w:val="23"/>
        </w:rPr>
        <w:t>ntensification of use of the existing access following the extension to the building and change of use of the manager's accommodation to 4 hotel rooms</w:t>
      </w:r>
      <w:r w:rsidR="00353C4B" w:rsidRPr="009307C4">
        <w:rPr>
          <w:sz w:val="23"/>
          <w:szCs w:val="23"/>
        </w:rPr>
        <w:t>;</w:t>
      </w:r>
      <w:r w:rsidR="007D7515" w:rsidRPr="009307C4">
        <w:rPr>
          <w:sz w:val="23"/>
          <w:szCs w:val="23"/>
        </w:rPr>
        <w:t xml:space="preserve"> </w:t>
      </w:r>
    </w:p>
    <w:p w14:paraId="41B170CB" w14:textId="3FF87223" w:rsidR="00353C4B" w:rsidRPr="009307C4" w:rsidRDefault="009307C4" w:rsidP="00EE19D8">
      <w:pPr>
        <w:pStyle w:val="ListParagraph"/>
        <w:numPr>
          <w:ilvl w:val="0"/>
          <w:numId w:val="41"/>
        </w:numPr>
        <w:spacing w:line="240" w:lineRule="auto"/>
        <w:ind w:left="360"/>
        <w:rPr>
          <w:sz w:val="23"/>
          <w:szCs w:val="23"/>
        </w:rPr>
      </w:pPr>
      <w:r>
        <w:rPr>
          <w:sz w:val="23"/>
          <w:szCs w:val="23"/>
        </w:rPr>
        <w:t>S</w:t>
      </w:r>
      <w:r w:rsidR="007D7515" w:rsidRPr="009307C4">
        <w:rPr>
          <w:sz w:val="23"/>
          <w:szCs w:val="23"/>
        </w:rPr>
        <w:t>hortfall in 29 car parking spaces</w:t>
      </w:r>
      <w:r w:rsidR="00353C4B" w:rsidRPr="009307C4">
        <w:rPr>
          <w:sz w:val="23"/>
          <w:szCs w:val="23"/>
        </w:rPr>
        <w:t xml:space="preserve">. </w:t>
      </w:r>
    </w:p>
    <w:p w14:paraId="0AACE692" w14:textId="5294C95F" w:rsidR="000376E4" w:rsidRPr="009307C4" w:rsidRDefault="009307C4" w:rsidP="00EE19D8">
      <w:pPr>
        <w:pStyle w:val="ListParagraph"/>
        <w:numPr>
          <w:ilvl w:val="0"/>
          <w:numId w:val="41"/>
        </w:numPr>
        <w:spacing w:line="240" w:lineRule="auto"/>
        <w:ind w:left="360"/>
        <w:rPr>
          <w:sz w:val="23"/>
          <w:szCs w:val="23"/>
        </w:rPr>
      </w:pPr>
      <w:r>
        <w:rPr>
          <w:sz w:val="23"/>
          <w:szCs w:val="23"/>
        </w:rPr>
        <w:t>E</w:t>
      </w:r>
      <w:r w:rsidR="00353C4B" w:rsidRPr="009307C4">
        <w:rPr>
          <w:sz w:val="23"/>
          <w:szCs w:val="23"/>
        </w:rPr>
        <w:t>asy access and exit - require swept path analysis of largest delivery goods vehicle.</w:t>
      </w:r>
    </w:p>
    <w:p w14:paraId="26163613" w14:textId="77777777" w:rsidR="000376E4" w:rsidRPr="009307C4" w:rsidRDefault="000376E4" w:rsidP="00EE19D8">
      <w:pPr>
        <w:pStyle w:val="ListParagraph"/>
        <w:numPr>
          <w:ilvl w:val="0"/>
          <w:numId w:val="41"/>
        </w:numPr>
        <w:spacing w:line="240" w:lineRule="auto"/>
        <w:ind w:left="360"/>
        <w:rPr>
          <w:sz w:val="23"/>
          <w:szCs w:val="23"/>
        </w:rPr>
      </w:pPr>
      <w:r w:rsidRPr="009307C4">
        <w:rPr>
          <w:sz w:val="23"/>
          <w:szCs w:val="23"/>
        </w:rPr>
        <w:t>Advise to just renovate without extending and proposing a hotel element - will not require any information and the site may not require planning permission (shortfall in car parking will be a pre-existing situation).</w:t>
      </w:r>
    </w:p>
    <w:p w14:paraId="3D2531DF" w14:textId="77777777" w:rsidR="00C0311A" w:rsidRDefault="00C0311A" w:rsidP="00EE19D8">
      <w:pPr>
        <w:spacing w:line="240" w:lineRule="auto"/>
        <w:rPr>
          <w:sz w:val="23"/>
          <w:szCs w:val="23"/>
        </w:rPr>
      </w:pPr>
    </w:p>
    <w:p w14:paraId="56F70FFA" w14:textId="21E65036" w:rsidR="000E04D5" w:rsidRPr="00300E2F" w:rsidRDefault="009307C4" w:rsidP="00EE19D8">
      <w:pPr>
        <w:pStyle w:val="Default"/>
        <w:jc w:val="both"/>
        <w:rPr>
          <w:sz w:val="23"/>
          <w:szCs w:val="23"/>
        </w:rPr>
      </w:pPr>
      <w:r w:rsidRPr="009307C4">
        <w:rPr>
          <w:b/>
          <w:bCs/>
          <w:sz w:val="23"/>
          <w:szCs w:val="23"/>
        </w:rPr>
        <w:t>9 September 2021</w:t>
      </w:r>
      <w:r w:rsidR="00EE19D8">
        <w:rPr>
          <w:b/>
          <w:bCs/>
          <w:sz w:val="23"/>
          <w:szCs w:val="23"/>
        </w:rPr>
        <w:t xml:space="preserve"> </w:t>
      </w:r>
      <w:r w:rsidRPr="00E44634">
        <w:rPr>
          <w:sz w:val="23"/>
          <w:szCs w:val="23"/>
        </w:rPr>
        <w:t>-</w:t>
      </w:r>
      <w:r w:rsidR="00C0311A">
        <w:rPr>
          <w:sz w:val="23"/>
          <w:szCs w:val="23"/>
        </w:rPr>
        <w:t xml:space="preserve"> </w:t>
      </w:r>
      <w:r w:rsidR="00C0311A" w:rsidRPr="00C0311A">
        <w:rPr>
          <w:sz w:val="22"/>
          <w:szCs w:val="22"/>
        </w:rPr>
        <w:t>No objection subject to conditions</w:t>
      </w:r>
      <w:r w:rsidR="000969E0">
        <w:rPr>
          <w:sz w:val="22"/>
          <w:szCs w:val="22"/>
        </w:rPr>
        <w:t xml:space="preserve"> (access, parking and turning and car park surfacing before occupation)</w:t>
      </w:r>
      <w:r w:rsidR="00C0311A">
        <w:rPr>
          <w:sz w:val="22"/>
          <w:szCs w:val="22"/>
        </w:rPr>
        <w:t>.</w:t>
      </w:r>
      <w:r w:rsidR="00953BFE" w:rsidRPr="00953BFE">
        <w:rPr>
          <w:sz w:val="23"/>
          <w:szCs w:val="23"/>
        </w:rPr>
        <w:t xml:space="preserve"> </w:t>
      </w:r>
      <w:r w:rsidR="00953BFE">
        <w:rPr>
          <w:sz w:val="23"/>
          <w:szCs w:val="23"/>
        </w:rPr>
        <w:t>Removed hotel element and will remain as landlords/managers flat</w:t>
      </w:r>
      <w:r w:rsidR="00EE6703">
        <w:rPr>
          <w:sz w:val="23"/>
          <w:szCs w:val="23"/>
        </w:rPr>
        <w:t xml:space="preserve">. </w:t>
      </w:r>
      <w:r w:rsidR="00300E2F">
        <w:rPr>
          <w:sz w:val="23"/>
          <w:szCs w:val="23"/>
        </w:rPr>
        <w:t>Will accept the shortfall in parking.</w:t>
      </w:r>
    </w:p>
    <w:p w14:paraId="5F2CCD19" w14:textId="77777777" w:rsidR="00AD3144" w:rsidRPr="00C839D6" w:rsidRDefault="00AD3144" w:rsidP="00C839D6">
      <w:pPr>
        <w:spacing w:line="240" w:lineRule="auto"/>
        <w:jc w:val="left"/>
        <w:rPr>
          <w:rFonts w:cs="Arial"/>
          <w:b/>
          <w:szCs w:val="22"/>
        </w:rPr>
      </w:pPr>
    </w:p>
    <w:p w14:paraId="54C52BC5" w14:textId="07631D67" w:rsidR="000E04D5" w:rsidRDefault="00EE6703" w:rsidP="00C839D6">
      <w:pPr>
        <w:spacing w:line="240" w:lineRule="auto"/>
        <w:jc w:val="left"/>
        <w:rPr>
          <w:rFonts w:cs="Arial"/>
          <w:b/>
          <w:szCs w:val="22"/>
        </w:rPr>
      </w:pPr>
      <w:r>
        <w:rPr>
          <w:rFonts w:cs="Arial"/>
          <w:b/>
          <w:szCs w:val="22"/>
        </w:rPr>
        <w:t>CADENT</w:t>
      </w:r>
      <w:r w:rsidR="000E04D5" w:rsidRPr="00C839D6">
        <w:rPr>
          <w:rFonts w:cs="Arial"/>
          <w:b/>
          <w:szCs w:val="22"/>
        </w:rPr>
        <w:t>:</w:t>
      </w:r>
    </w:p>
    <w:p w14:paraId="006BB69D" w14:textId="77777777" w:rsidR="00D93695" w:rsidRDefault="00D93695" w:rsidP="00C839D6">
      <w:pPr>
        <w:spacing w:line="240" w:lineRule="auto"/>
        <w:jc w:val="left"/>
        <w:rPr>
          <w:rFonts w:cs="Arial"/>
          <w:b/>
          <w:szCs w:val="22"/>
        </w:rPr>
      </w:pPr>
    </w:p>
    <w:p w14:paraId="2B2D0FCA" w14:textId="77777777" w:rsidR="00EE6703" w:rsidRPr="00EE6703" w:rsidRDefault="00EE6703" w:rsidP="00EE6703">
      <w:pPr>
        <w:pStyle w:val="Default"/>
        <w:rPr>
          <w:sz w:val="22"/>
          <w:szCs w:val="22"/>
        </w:rPr>
      </w:pPr>
      <w:r w:rsidRPr="00EE6703">
        <w:rPr>
          <w:sz w:val="22"/>
          <w:szCs w:val="22"/>
        </w:rPr>
        <w:t>Apparatus in the vicinity. Advi</w:t>
      </w:r>
      <w:r w:rsidR="000969E0">
        <w:rPr>
          <w:sz w:val="22"/>
          <w:szCs w:val="22"/>
        </w:rPr>
        <w:t>s</w:t>
      </w:r>
      <w:r w:rsidRPr="00EE6703">
        <w:rPr>
          <w:sz w:val="22"/>
          <w:szCs w:val="22"/>
        </w:rPr>
        <w:t>e of likely decision as soon as possible.</w:t>
      </w:r>
      <w:r w:rsidR="00401942">
        <w:rPr>
          <w:sz w:val="22"/>
          <w:szCs w:val="22"/>
        </w:rPr>
        <w:t xml:space="preserve"> Note to contractor.</w:t>
      </w:r>
    </w:p>
    <w:p w14:paraId="7EECB1EA" w14:textId="77777777" w:rsidR="00ED0256" w:rsidRPr="00C839D6" w:rsidRDefault="00ED0256" w:rsidP="00C839D6">
      <w:pPr>
        <w:spacing w:line="240" w:lineRule="auto"/>
        <w:jc w:val="left"/>
        <w:rPr>
          <w:rFonts w:cs="Arial"/>
          <w:b/>
          <w:szCs w:val="22"/>
        </w:rPr>
      </w:pPr>
    </w:p>
    <w:p w14:paraId="597247A8" w14:textId="46FDA53D" w:rsidR="000E04D5" w:rsidRDefault="000E04D5" w:rsidP="00C839D6">
      <w:pPr>
        <w:spacing w:line="240" w:lineRule="auto"/>
        <w:jc w:val="left"/>
        <w:rPr>
          <w:rFonts w:cs="Arial"/>
          <w:b/>
          <w:szCs w:val="22"/>
        </w:rPr>
      </w:pPr>
      <w:r w:rsidRPr="00C839D6">
        <w:rPr>
          <w:rFonts w:cs="Arial"/>
          <w:b/>
          <w:szCs w:val="22"/>
        </w:rPr>
        <w:t>ADDITIONAL REPRESENTATIONS:</w:t>
      </w:r>
    </w:p>
    <w:p w14:paraId="0BB8F872" w14:textId="77777777" w:rsidR="00D93695" w:rsidRDefault="00D93695" w:rsidP="00C839D6">
      <w:pPr>
        <w:spacing w:line="240" w:lineRule="auto"/>
        <w:jc w:val="left"/>
        <w:rPr>
          <w:rFonts w:cs="Arial"/>
          <w:b/>
          <w:szCs w:val="22"/>
        </w:rPr>
      </w:pPr>
    </w:p>
    <w:p w14:paraId="1033D65F" w14:textId="77777777" w:rsidR="00256872" w:rsidRPr="00EC4408" w:rsidRDefault="00EC4408" w:rsidP="00C839D6">
      <w:pPr>
        <w:spacing w:line="240" w:lineRule="auto"/>
        <w:jc w:val="left"/>
        <w:rPr>
          <w:rFonts w:cs="Arial"/>
          <w:bCs/>
          <w:szCs w:val="22"/>
        </w:rPr>
      </w:pPr>
      <w:r>
        <w:rPr>
          <w:rFonts w:cs="Arial"/>
          <w:bCs/>
          <w:szCs w:val="22"/>
        </w:rPr>
        <w:t>S</w:t>
      </w:r>
      <w:r w:rsidR="001C4DE7">
        <w:rPr>
          <w:rFonts w:cs="Arial"/>
          <w:bCs/>
          <w:szCs w:val="22"/>
        </w:rPr>
        <w:t>even</w:t>
      </w:r>
      <w:r w:rsidRPr="00EC4408">
        <w:rPr>
          <w:rFonts w:cs="Arial"/>
          <w:bCs/>
          <w:szCs w:val="22"/>
        </w:rPr>
        <w:t xml:space="preserve"> objections received which make the following points:</w:t>
      </w:r>
    </w:p>
    <w:p w14:paraId="2FB3A1ED" w14:textId="77777777" w:rsidR="00EC4408" w:rsidRPr="00EC4408" w:rsidRDefault="00EC4408" w:rsidP="00C839D6">
      <w:pPr>
        <w:spacing w:line="240" w:lineRule="auto"/>
        <w:jc w:val="left"/>
        <w:rPr>
          <w:rFonts w:cs="Arial"/>
          <w:bCs/>
          <w:szCs w:val="22"/>
        </w:rPr>
      </w:pPr>
    </w:p>
    <w:p w14:paraId="1957C968" w14:textId="77777777" w:rsidR="00EC4408" w:rsidRPr="009307C4" w:rsidRDefault="00DF069F" w:rsidP="00D93695">
      <w:pPr>
        <w:pStyle w:val="ListParagraph"/>
        <w:numPr>
          <w:ilvl w:val="0"/>
          <w:numId w:val="43"/>
        </w:numPr>
        <w:spacing w:line="240" w:lineRule="auto"/>
        <w:ind w:left="360"/>
        <w:jc w:val="left"/>
        <w:rPr>
          <w:bCs/>
          <w:szCs w:val="22"/>
        </w:rPr>
      </w:pPr>
      <w:r w:rsidRPr="009307C4">
        <w:rPr>
          <w:bCs/>
          <w:szCs w:val="22"/>
        </w:rPr>
        <w:t>Parking area - right of access to neighbouring properties.</w:t>
      </w:r>
    </w:p>
    <w:p w14:paraId="57D6591F" w14:textId="77777777" w:rsidR="00DF069F" w:rsidRPr="009307C4" w:rsidRDefault="00DF069F" w:rsidP="00D93695">
      <w:pPr>
        <w:pStyle w:val="ListParagraph"/>
        <w:numPr>
          <w:ilvl w:val="0"/>
          <w:numId w:val="43"/>
        </w:numPr>
        <w:spacing w:line="240" w:lineRule="auto"/>
        <w:ind w:left="360"/>
        <w:jc w:val="left"/>
        <w:rPr>
          <w:bCs/>
          <w:szCs w:val="22"/>
        </w:rPr>
      </w:pPr>
      <w:r w:rsidRPr="009307C4">
        <w:rPr>
          <w:bCs/>
          <w:szCs w:val="22"/>
        </w:rPr>
        <w:t>Increased on-street parking</w:t>
      </w:r>
      <w:r w:rsidR="001C4DE7" w:rsidRPr="009307C4">
        <w:rPr>
          <w:bCs/>
          <w:szCs w:val="22"/>
        </w:rPr>
        <w:t>; remaining as village pub obviates need for additional parking.</w:t>
      </w:r>
    </w:p>
    <w:p w14:paraId="5525D8E5" w14:textId="77777777" w:rsidR="000E04D5" w:rsidRPr="009307C4" w:rsidRDefault="00DF069F" w:rsidP="00D93695">
      <w:pPr>
        <w:pStyle w:val="ListParagraph"/>
        <w:numPr>
          <w:ilvl w:val="0"/>
          <w:numId w:val="43"/>
        </w:numPr>
        <w:spacing w:line="240" w:lineRule="auto"/>
        <w:ind w:left="360"/>
        <w:jc w:val="left"/>
        <w:rPr>
          <w:bCs/>
          <w:szCs w:val="22"/>
        </w:rPr>
      </w:pPr>
      <w:r w:rsidRPr="009307C4">
        <w:rPr>
          <w:bCs/>
          <w:szCs w:val="22"/>
        </w:rPr>
        <w:t xml:space="preserve">Noise after midnight including </w:t>
      </w:r>
      <w:r w:rsidR="001E6CC9" w:rsidRPr="009307C4">
        <w:rPr>
          <w:bCs/>
          <w:szCs w:val="22"/>
        </w:rPr>
        <w:t xml:space="preserve">no </w:t>
      </w:r>
      <w:r w:rsidRPr="009307C4">
        <w:rPr>
          <w:bCs/>
          <w:szCs w:val="22"/>
        </w:rPr>
        <w:t>supervision of hotel guests</w:t>
      </w:r>
      <w:r w:rsidR="001E6CC9" w:rsidRPr="009307C4">
        <w:rPr>
          <w:bCs/>
          <w:szCs w:val="22"/>
        </w:rPr>
        <w:t>; outdoor seating.</w:t>
      </w:r>
    </w:p>
    <w:p w14:paraId="27FEB2D8" w14:textId="77777777" w:rsidR="00DF069F" w:rsidRPr="009307C4" w:rsidRDefault="00DF069F" w:rsidP="00D93695">
      <w:pPr>
        <w:pStyle w:val="ListParagraph"/>
        <w:numPr>
          <w:ilvl w:val="0"/>
          <w:numId w:val="43"/>
        </w:numPr>
        <w:spacing w:line="240" w:lineRule="auto"/>
        <w:ind w:left="360"/>
        <w:jc w:val="left"/>
        <w:rPr>
          <w:bCs/>
          <w:szCs w:val="22"/>
        </w:rPr>
      </w:pPr>
      <w:r w:rsidRPr="009307C4">
        <w:rPr>
          <w:bCs/>
          <w:szCs w:val="22"/>
        </w:rPr>
        <w:t>Re-opening of the Buck will affect (competition) the proposed Duke of York (Grade II listed) Community Hub (more than pub/restaurant).</w:t>
      </w:r>
    </w:p>
    <w:p w14:paraId="711FC04A" w14:textId="77777777" w:rsidR="00926880" w:rsidRPr="009307C4" w:rsidRDefault="001E6CC9" w:rsidP="00D93695">
      <w:pPr>
        <w:pStyle w:val="ListParagraph"/>
        <w:numPr>
          <w:ilvl w:val="0"/>
          <w:numId w:val="43"/>
        </w:numPr>
        <w:spacing w:line="240" w:lineRule="auto"/>
        <w:ind w:left="360"/>
        <w:jc w:val="left"/>
        <w:rPr>
          <w:bCs/>
          <w:szCs w:val="22"/>
        </w:rPr>
      </w:pPr>
      <w:r w:rsidRPr="009307C4">
        <w:rPr>
          <w:bCs/>
          <w:szCs w:val="22"/>
        </w:rPr>
        <w:t xml:space="preserve">Over-development. </w:t>
      </w:r>
    </w:p>
    <w:p w14:paraId="6A20BD15" w14:textId="77777777" w:rsidR="00DF069F" w:rsidRPr="009307C4" w:rsidRDefault="001E6CC9" w:rsidP="00D93695">
      <w:pPr>
        <w:pStyle w:val="ListParagraph"/>
        <w:numPr>
          <w:ilvl w:val="0"/>
          <w:numId w:val="43"/>
        </w:numPr>
        <w:spacing w:line="240" w:lineRule="auto"/>
        <w:ind w:left="360"/>
        <w:jc w:val="left"/>
        <w:rPr>
          <w:bCs/>
          <w:szCs w:val="22"/>
        </w:rPr>
      </w:pPr>
      <w:r w:rsidRPr="009307C4">
        <w:rPr>
          <w:bCs/>
          <w:szCs w:val="22"/>
        </w:rPr>
        <w:t>Loss of light from extension</w:t>
      </w:r>
      <w:r w:rsidR="00926880" w:rsidRPr="009307C4">
        <w:rPr>
          <w:bCs/>
          <w:szCs w:val="22"/>
        </w:rPr>
        <w:t xml:space="preserve"> location and finish</w:t>
      </w:r>
      <w:r w:rsidRPr="009307C4">
        <w:rPr>
          <w:bCs/>
          <w:szCs w:val="22"/>
        </w:rPr>
        <w:t>.</w:t>
      </w:r>
    </w:p>
    <w:p w14:paraId="0502C58B" w14:textId="77777777" w:rsidR="00926880" w:rsidRPr="009307C4" w:rsidRDefault="00926880" w:rsidP="00D93695">
      <w:pPr>
        <w:pStyle w:val="ListParagraph"/>
        <w:numPr>
          <w:ilvl w:val="0"/>
          <w:numId w:val="43"/>
        </w:numPr>
        <w:spacing w:line="240" w:lineRule="auto"/>
        <w:ind w:left="360"/>
        <w:jc w:val="left"/>
        <w:rPr>
          <w:bCs/>
          <w:szCs w:val="22"/>
        </w:rPr>
      </w:pPr>
      <w:r w:rsidRPr="009307C4">
        <w:rPr>
          <w:bCs/>
          <w:szCs w:val="22"/>
        </w:rPr>
        <w:t>Overlooking from outdoor seating area.</w:t>
      </w:r>
    </w:p>
    <w:p w14:paraId="56612316" w14:textId="77777777" w:rsidR="001E6CC9" w:rsidRPr="009307C4" w:rsidRDefault="001E6CC9" w:rsidP="00D93695">
      <w:pPr>
        <w:pStyle w:val="ListParagraph"/>
        <w:numPr>
          <w:ilvl w:val="0"/>
          <w:numId w:val="43"/>
        </w:numPr>
        <w:spacing w:line="240" w:lineRule="auto"/>
        <w:ind w:left="360"/>
        <w:jc w:val="left"/>
        <w:rPr>
          <w:bCs/>
          <w:szCs w:val="22"/>
        </w:rPr>
      </w:pPr>
      <w:r w:rsidRPr="009307C4">
        <w:rPr>
          <w:bCs/>
          <w:szCs w:val="22"/>
        </w:rPr>
        <w:t>Restaurant more than village pub.</w:t>
      </w:r>
    </w:p>
    <w:p w14:paraId="678BE8AB" w14:textId="77777777" w:rsidR="001E6CC9" w:rsidRPr="009307C4" w:rsidRDefault="001E6CC9" w:rsidP="00D93695">
      <w:pPr>
        <w:pStyle w:val="ListParagraph"/>
        <w:numPr>
          <w:ilvl w:val="0"/>
          <w:numId w:val="43"/>
        </w:numPr>
        <w:spacing w:line="240" w:lineRule="auto"/>
        <w:ind w:left="360"/>
        <w:jc w:val="left"/>
        <w:rPr>
          <w:bCs/>
          <w:szCs w:val="22"/>
        </w:rPr>
      </w:pPr>
      <w:r w:rsidRPr="009307C4">
        <w:rPr>
          <w:bCs/>
          <w:szCs w:val="22"/>
        </w:rPr>
        <w:t>Detrimental to conservation village</w:t>
      </w:r>
      <w:r w:rsidR="00CE1E39" w:rsidRPr="009307C4">
        <w:rPr>
          <w:bCs/>
          <w:szCs w:val="22"/>
        </w:rPr>
        <w:t>.</w:t>
      </w:r>
    </w:p>
    <w:p w14:paraId="7D69D49D" w14:textId="77777777" w:rsidR="00CE1E39" w:rsidRDefault="00CE1E39" w:rsidP="00C839D6">
      <w:pPr>
        <w:spacing w:line="240" w:lineRule="auto"/>
        <w:jc w:val="left"/>
        <w:rPr>
          <w:rFonts w:cs="Arial"/>
          <w:bCs/>
          <w:szCs w:val="22"/>
        </w:rPr>
      </w:pPr>
    </w:p>
    <w:p w14:paraId="600E8BD6" w14:textId="77777777" w:rsidR="00CE1E39" w:rsidRDefault="000D15C5" w:rsidP="00C839D6">
      <w:pPr>
        <w:spacing w:line="240" w:lineRule="auto"/>
        <w:jc w:val="left"/>
        <w:rPr>
          <w:rFonts w:cs="Arial"/>
          <w:bCs/>
          <w:szCs w:val="22"/>
        </w:rPr>
      </w:pPr>
      <w:r>
        <w:rPr>
          <w:rFonts w:cs="Arial"/>
          <w:bCs/>
          <w:szCs w:val="22"/>
        </w:rPr>
        <w:t>Seventy-three l</w:t>
      </w:r>
      <w:r w:rsidR="00CE1E39">
        <w:rPr>
          <w:rFonts w:cs="Arial"/>
          <w:bCs/>
          <w:szCs w:val="22"/>
        </w:rPr>
        <w:t>etters of support which make the following points:</w:t>
      </w:r>
    </w:p>
    <w:p w14:paraId="291773E0" w14:textId="77777777" w:rsidR="00CE1E39" w:rsidRDefault="00CE1E39" w:rsidP="00C839D6">
      <w:pPr>
        <w:spacing w:line="240" w:lineRule="auto"/>
        <w:jc w:val="left"/>
        <w:rPr>
          <w:rFonts w:cs="Arial"/>
          <w:bCs/>
          <w:szCs w:val="22"/>
        </w:rPr>
      </w:pPr>
    </w:p>
    <w:p w14:paraId="03C517C5" w14:textId="77777777" w:rsidR="00CE1E39" w:rsidRDefault="00CE1E39" w:rsidP="00D93695">
      <w:pPr>
        <w:pStyle w:val="ListParagraph"/>
        <w:numPr>
          <w:ilvl w:val="0"/>
          <w:numId w:val="43"/>
        </w:numPr>
        <w:spacing w:line="240" w:lineRule="auto"/>
        <w:ind w:left="360"/>
        <w:jc w:val="left"/>
        <w:rPr>
          <w:bCs/>
          <w:szCs w:val="22"/>
        </w:rPr>
      </w:pPr>
      <w:r>
        <w:rPr>
          <w:bCs/>
          <w:szCs w:val="22"/>
        </w:rPr>
        <w:t>Village needs pub and shop.</w:t>
      </w:r>
    </w:p>
    <w:p w14:paraId="3B2D874E" w14:textId="77777777" w:rsidR="00CE1E39" w:rsidRDefault="00CE1E39" w:rsidP="00D93695">
      <w:pPr>
        <w:pStyle w:val="ListParagraph"/>
        <w:numPr>
          <w:ilvl w:val="0"/>
          <w:numId w:val="43"/>
        </w:numPr>
        <w:spacing w:line="240" w:lineRule="auto"/>
        <w:ind w:left="360"/>
        <w:jc w:val="left"/>
        <w:rPr>
          <w:bCs/>
          <w:szCs w:val="22"/>
        </w:rPr>
      </w:pPr>
      <w:r>
        <w:rPr>
          <w:bCs/>
          <w:szCs w:val="22"/>
        </w:rPr>
        <w:t>Best plan.</w:t>
      </w:r>
    </w:p>
    <w:p w14:paraId="5CAC91A7" w14:textId="77777777" w:rsidR="00CE1E39" w:rsidRDefault="00CE1E39" w:rsidP="00D93695">
      <w:pPr>
        <w:pStyle w:val="ListParagraph"/>
        <w:numPr>
          <w:ilvl w:val="0"/>
          <w:numId w:val="43"/>
        </w:numPr>
        <w:spacing w:line="240" w:lineRule="auto"/>
        <w:ind w:left="360"/>
        <w:jc w:val="left"/>
        <w:rPr>
          <w:bCs/>
          <w:szCs w:val="22"/>
        </w:rPr>
      </w:pPr>
      <w:r>
        <w:rPr>
          <w:bCs/>
          <w:szCs w:val="22"/>
        </w:rPr>
        <w:lastRenderedPageBreak/>
        <w:t>Not harmful to the conservation area or setting of Duke of York</w:t>
      </w:r>
      <w:r w:rsidR="00D91D35">
        <w:rPr>
          <w:bCs/>
          <w:szCs w:val="22"/>
        </w:rPr>
        <w:t xml:space="preserve"> (Pre-application advice)</w:t>
      </w:r>
      <w:r w:rsidR="00B05347">
        <w:rPr>
          <w:bCs/>
          <w:szCs w:val="22"/>
        </w:rPr>
        <w:t>; e</w:t>
      </w:r>
      <w:r>
        <w:rPr>
          <w:bCs/>
          <w:szCs w:val="22"/>
        </w:rPr>
        <w:t>nhance views.</w:t>
      </w:r>
    </w:p>
    <w:p w14:paraId="635C9719" w14:textId="77777777" w:rsidR="00CE1E39" w:rsidRDefault="00CE1E39" w:rsidP="00D93695">
      <w:pPr>
        <w:pStyle w:val="ListParagraph"/>
        <w:numPr>
          <w:ilvl w:val="0"/>
          <w:numId w:val="43"/>
        </w:numPr>
        <w:spacing w:line="240" w:lineRule="auto"/>
        <w:ind w:left="360"/>
        <w:jc w:val="left"/>
        <w:rPr>
          <w:bCs/>
          <w:szCs w:val="22"/>
        </w:rPr>
      </w:pPr>
      <w:r>
        <w:rPr>
          <w:bCs/>
          <w:szCs w:val="22"/>
        </w:rPr>
        <w:t>Good for economy – jobs</w:t>
      </w:r>
      <w:r w:rsidR="00347799">
        <w:rPr>
          <w:bCs/>
          <w:szCs w:val="22"/>
        </w:rPr>
        <w:t>; tourism</w:t>
      </w:r>
    </w:p>
    <w:p w14:paraId="721D7558" w14:textId="77777777" w:rsidR="00CE1E39" w:rsidRDefault="00C5233B" w:rsidP="00D93695">
      <w:pPr>
        <w:pStyle w:val="ListParagraph"/>
        <w:numPr>
          <w:ilvl w:val="0"/>
          <w:numId w:val="43"/>
        </w:numPr>
        <w:spacing w:line="240" w:lineRule="auto"/>
        <w:ind w:left="360"/>
        <w:jc w:val="left"/>
        <w:rPr>
          <w:bCs/>
          <w:szCs w:val="22"/>
        </w:rPr>
      </w:pPr>
      <w:r>
        <w:rPr>
          <w:bCs/>
          <w:szCs w:val="22"/>
        </w:rPr>
        <w:t xml:space="preserve">Community </w:t>
      </w:r>
      <w:r w:rsidR="00347799">
        <w:rPr>
          <w:bCs/>
          <w:szCs w:val="22"/>
        </w:rPr>
        <w:t>facility</w:t>
      </w:r>
      <w:r w:rsidR="000303EC">
        <w:rPr>
          <w:bCs/>
          <w:szCs w:val="22"/>
        </w:rPr>
        <w:t xml:space="preserve"> – focal point, social cohesion</w:t>
      </w:r>
      <w:r w:rsidR="002D1D21">
        <w:rPr>
          <w:bCs/>
          <w:szCs w:val="22"/>
        </w:rPr>
        <w:t xml:space="preserve"> and mental health</w:t>
      </w:r>
      <w:r>
        <w:rPr>
          <w:bCs/>
          <w:szCs w:val="22"/>
        </w:rPr>
        <w:t xml:space="preserve">. </w:t>
      </w:r>
      <w:r w:rsidR="00CE1E39">
        <w:rPr>
          <w:bCs/>
          <w:szCs w:val="22"/>
        </w:rPr>
        <w:t>200 people supported the Community Pub Project.</w:t>
      </w:r>
    </w:p>
    <w:p w14:paraId="6F2B93F2" w14:textId="77777777" w:rsidR="00317C6D" w:rsidRDefault="00CE1E39" w:rsidP="00D93695">
      <w:pPr>
        <w:pStyle w:val="ListParagraph"/>
        <w:numPr>
          <w:ilvl w:val="0"/>
          <w:numId w:val="43"/>
        </w:numPr>
        <w:spacing w:line="240" w:lineRule="auto"/>
        <w:ind w:left="360"/>
        <w:jc w:val="left"/>
        <w:rPr>
          <w:bCs/>
          <w:szCs w:val="22"/>
        </w:rPr>
      </w:pPr>
      <w:r>
        <w:rPr>
          <w:bCs/>
          <w:szCs w:val="22"/>
        </w:rPr>
        <w:t>Duke of York – offers to purchase rejected; continues to deteriorate</w:t>
      </w:r>
      <w:r w:rsidR="000303EC">
        <w:rPr>
          <w:bCs/>
          <w:szCs w:val="22"/>
        </w:rPr>
        <w:t xml:space="preserve"> (what RVBC doing about?)</w:t>
      </w:r>
      <w:r>
        <w:rPr>
          <w:bCs/>
          <w:szCs w:val="22"/>
        </w:rPr>
        <w:t>.</w:t>
      </w:r>
      <w:r w:rsidR="00C5233B">
        <w:rPr>
          <w:bCs/>
          <w:szCs w:val="22"/>
        </w:rPr>
        <w:t xml:space="preserve"> </w:t>
      </w:r>
    </w:p>
    <w:p w14:paraId="75D7A92A" w14:textId="77777777" w:rsidR="00317C6D" w:rsidRDefault="00317C6D" w:rsidP="00D93695">
      <w:pPr>
        <w:pStyle w:val="ListParagraph"/>
        <w:numPr>
          <w:ilvl w:val="0"/>
          <w:numId w:val="43"/>
        </w:numPr>
        <w:spacing w:line="240" w:lineRule="auto"/>
        <w:ind w:left="360"/>
        <w:jc w:val="left"/>
        <w:rPr>
          <w:bCs/>
          <w:szCs w:val="22"/>
        </w:rPr>
      </w:pPr>
      <w:r>
        <w:rPr>
          <w:bCs/>
          <w:szCs w:val="22"/>
        </w:rPr>
        <w:t>The Pavilion is a village hall (not pub/restaurant</w:t>
      </w:r>
      <w:r w:rsidR="00E73145">
        <w:rPr>
          <w:bCs/>
          <w:szCs w:val="22"/>
        </w:rPr>
        <w:t>; more-bookable only</w:t>
      </w:r>
      <w:r>
        <w:rPr>
          <w:bCs/>
          <w:szCs w:val="22"/>
        </w:rPr>
        <w:t>).</w:t>
      </w:r>
    </w:p>
    <w:p w14:paraId="6D81B301" w14:textId="77777777" w:rsidR="00CE1E39" w:rsidRDefault="00C5233B" w:rsidP="00D93695">
      <w:pPr>
        <w:pStyle w:val="ListParagraph"/>
        <w:numPr>
          <w:ilvl w:val="0"/>
          <w:numId w:val="43"/>
        </w:numPr>
        <w:spacing w:line="240" w:lineRule="auto"/>
        <w:ind w:left="360"/>
        <w:jc w:val="left"/>
        <w:rPr>
          <w:bCs/>
          <w:szCs w:val="22"/>
        </w:rPr>
      </w:pPr>
      <w:r>
        <w:rPr>
          <w:bCs/>
          <w:szCs w:val="22"/>
        </w:rPr>
        <w:t>Prevent another pub deteriorating.</w:t>
      </w:r>
    </w:p>
    <w:p w14:paraId="23BD2C38" w14:textId="77777777" w:rsidR="00CE1E39" w:rsidRPr="00DF069F" w:rsidRDefault="001C4DE7" w:rsidP="00D93695">
      <w:pPr>
        <w:pStyle w:val="ListParagraph"/>
        <w:numPr>
          <w:ilvl w:val="0"/>
          <w:numId w:val="43"/>
        </w:numPr>
        <w:spacing w:line="240" w:lineRule="auto"/>
        <w:ind w:left="360"/>
        <w:jc w:val="left"/>
        <w:rPr>
          <w:bCs/>
          <w:szCs w:val="22"/>
        </w:rPr>
      </w:pPr>
      <w:r w:rsidRPr="00DF069F">
        <w:rPr>
          <w:bCs/>
          <w:szCs w:val="22"/>
        </w:rPr>
        <w:t xml:space="preserve">Re-opening of the Buck will </w:t>
      </w:r>
      <w:r>
        <w:rPr>
          <w:bCs/>
          <w:szCs w:val="22"/>
        </w:rPr>
        <w:t xml:space="preserve">not </w:t>
      </w:r>
      <w:r w:rsidRPr="00DF069F">
        <w:rPr>
          <w:bCs/>
          <w:szCs w:val="22"/>
        </w:rPr>
        <w:t>affect (competition) the Duke of York</w:t>
      </w:r>
      <w:r>
        <w:rPr>
          <w:bCs/>
          <w:szCs w:val="22"/>
        </w:rPr>
        <w:t>.</w:t>
      </w:r>
    </w:p>
    <w:p w14:paraId="233FCE90" w14:textId="77777777" w:rsidR="009C0B69" w:rsidRDefault="009C0B69" w:rsidP="00E4241A">
      <w:pPr>
        <w:pStyle w:val="PLANNING"/>
      </w:pPr>
    </w:p>
    <w:p w14:paraId="61E42DAC" w14:textId="77777777" w:rsidR="004E3A50" w:rsidRDefault="00E4241A" w:rsidP="00E4241A">
      <w:pPr>
        <w:pStyle w:val="PLANNING"/>
      </w:pPr>
      <w:r>
        <w:t>1.</w:t>
      </w:r>
      <w:r>
        <w:tab/>
      </w:r>
      <w:r w:rsidR="004E3A50" w:rsidRPr="007772B4">
        <w:rPr>
          <w:b/>
          <w:u w:val="single"/>
        </w:rPr>
        <w:t>Site Description and Surrounding Area</w:t>
      </w:r>
    </w:p>
    <w:p w14:paraId="09B904A4" w14:textId="77777777" w:rsidR="00E4241A" w:rsidRDefault="00E4241A" w:rsidP="00E4241A">
      <w:pPr>
        <w:pStyle w:val="PLANNING"/>
      </w:pPr>
    </w:p>
    <w:p w14:paraId="19F3C34C" w14:textId="532F72B9" w:rsidR="00DA41D9" w:rsidRDefault="00BE4E75" w:rsidP="0090169E">
      <w:pPr>
        <w:pStyle w:val="PLANNING"/>
        <w:numPr>
          <w:ilvl w:val="1"/>
          <w:numId w:val="40"/>
        </w:numPr>
      </w:pPr>
      <w:r>
        <w:t xml:space="preserve">The Buck Inn is a prominently sited </w:t>
      </w:r>
      <w:r w:rsidR="00BB7259">
        <w:t xml:space="preserve">C18 </w:t>
      </w:r>
      <w:r>
        <w:t xml:space="preserve">public house (vacant for c.3 years) within Grindleton Conservation Area. It </w:t>
      </w:r>
      <w:r w:rsidR="00C97729">
        <w:t xml:space="preserve">fronts Sawley Road and </w:t>
      </w:r>
      <w:r>
        <w:t xml:space="preserve">is close to the juncture of Brow Top/Sawley Road and Main Street and within the immediate setting of the Duke of York Hotel (Grade II listed; </w:t>
      </w:r>
      <w:r w:rsidR="003477EA" w:rsidRPr="003477EA">
        <w:rPr>
          <w:rFonts w:cs="Arial"/>
        </w:rPr>
        <w:t>‘</w:t>
      </w:r>
      <w:r w:rsidR="003477EA" w:rsidRPr="003477EA">
        <w:rPr>
          <w:rFonts w:cs="Arial"/>
          <w:lang w:val="en"/>
        </w:rPr>
        <w:t>Public house, early C19th’; corner site;</w:t>
      </w:r>
      <w:r w:rsidR="003477EA" w:rsidRPr="003477EA">
        <w:rPr>
          <w:rFonts w:ascii="Source Sans Pro" w:hAnsi="Source Sans Pro" w:cs="Arial"/>
          <w:lang w:val="en"/>
        </w:rPr>
        <w:t xml:space="preserve"> </w:t>
      </w:r>
      <w:r>
        <w:t>Focal Building in the Grindleton Conservation Area Appraisal). It is one of the very few non-listed buildings in Grindleton</w:t>
      </w:r>
      <w:r w:rsidR="00C97729">
        <w:t xml:space="preserve"> </w:t>
      </w:r>
      <w:r>
        <w:t>Conservation Area which the Appraisal</w:t>
      </w:r>
      <w:r w:rsidR="00C97729">
        <w:t xml:space="preserve"> (The Conservation Studio consultants) </w:t>
      </w:r>
      <w:r w:rsidR="0055029D">
        <w:t>identifies as making a positive contribution to character and appearance (Building of Townscape Merit).</w:t>
      </w:r>
    </w:p>
    <w:p w14:paraId="5E50F75A" w14:textId="77777777" w:rsidR="009307C4" w:rsidRDefault="009307C4" w:rsidP="009307C4">
      <w:pPr>
        <w:pStyle w:val="PLANNING"/>
        <w:ind w:firstLine="0"/>
      </w:pPr>
    </w:p>
    <w:p w14:paraId="500EBB5B" w14:textId="33F72C3A" w:rsidR="005F793F" w:rsidRDefault="005F793F" w:rsidP="0090169E">
      <w:pPr>
        <w:pStyle w:val="PLANNING"/>
        <w:numPr>
          <w:ilvl w:val="1"/>
          <w:numId w:val="40"/>
        </w:numPr>
      </w:pPr>
      <w:r>
        <w:t xml:space="preserve">The Buck Inn has a symmetrical frontage with ground floor bay-windows (with castellated parapet) either side of a central pedimented front door. Quoins at each return. Chimneys at each gable. Adjoining </w:t>
      </w:r>
      <w:r w:rsidR="00C97729">
        <w:t xml:space="preserve">traditional </w:t>
      </w:r>
      <w:r>
        <w:t xml:space="preserve">wall and gates to the front of a yard and recessed single-storey </w:t>
      </w:r>
      <w:r w:rsidR="007844F9">
        <w:t xml:space="preserve">stone and render </w:t>
      </w:r>
      <w:r>
        <w:t xml:space="preserve">extensions. </w:t>
      </w:r>
      <w:r w:rsidR="00C97729">
        <w:t>Modern rear extensions occupy just over half of the rear curtilage with adjoining stone flagged space to the west.</w:t>
      </w:r>
    </w:p>
    <w:p w14:paraId="2C6872AE" w14:textId="77777777" w:rsidR="00AF0602" w:rsidRDefault="00AF0602" w:rsidP="00AF0602">
      <w:pPr>
        <w:pStyle w:val="PLANNING"/>
        <w:ind w:left="0" w:firstLine="0"/>
      </w:pPr>
    </w:p>
    <w:p w14:paraId="20D876CE" w14:textId="77777777" w:rsidR="003477EA" w:rsidRDefault="0090169E" w:rsidP="0090169E">
      <w:pPr>
        <w:pStyle w:val="PLANNING"/>
        <w:numPr>
          <w:ilvl w:val="1"/>
          <w:numId w:val="40"/>
        </w:numPr>
      </w:pPr>
      <w:r>
        <w:t>The 1890s OS map shows the ‘Buck Inn’ with yard and extension to the north-east as existing.</w:t>
      </w:r>
      <w:r w:rsidR="00C621B1">
        <w:t xml:space="preserve"> The 1840s OS map shows a building of square plan with extensions to the rear and side in this location.</w:t>
      </w:r>
    </w:p>
    <w:p w14:paraId="37980B88" w14:textId="77777777" w:rsidR="00305CD3" w:rsidRPr="00305CD3" w:rsidRDefault="00305CD3" w:rsidP="00AF0602">
      <w:pPr>
        <w:pStyle w:val="PLANNING"/>
        <w:ind w:left="0" w:firstLine="0"/>
      </w:pPr>
    </w:p>
    <w:p w14:paraId="5EFF40D6" w14:textId="77777777" w:rsidR="00586B93" w:rsidRDefault="00E4241A" w:rsidP="00E4241A">
      <w:pPr>
        <w:pStyle w:val="PLANNING"/>
      </w:pPr>
      <w:r>
        <w:t>2.</w:t>
      </w:r>
      <w:r>
        <w:tab/>
      </w:r>
      <w:r w:rsidR="00586B93" w:rsidRPr="00E4241A">
        <w:rPr>
          <w:b/>
          <w:u w:val="single"/>
        </w:rPr>
        <w:t>Proposed Development for which consent is sought</w:t>
      </w:r>
    </w:p>
    <w:p w14:paraId="0167492F" w14:textId="77777777" w:rsidR="00E4241A" w:rsidRDefault="00E4241A" w:rsidP="00E4241A">
      <w:pPr>
        <w:pStyle w:val="PLANNING"/>
      </w:pPr>
    </w:p>
    <w:p w14:paraId="726F31B7" w14:textId="1BEF0C4B" w:rsidR="00F322D9" w:rsidRDefault="00E4241A" w:rsidP="00F62AEF">
      <w:pPr>
        <w:pStyle w:val="PLANNING"/>
      </w:pPr>
      <w:r>
        <w:t>2.1</w:t>
      </w:r>
      <w:r>
        <w:tab/>
      </w:r>
      <w:r w:rsidR="005F793F">
        <w:t xml:space="preserve">Planning permission is sought for </w:t>
      </w:r>
      <w:r w:rsidR="00134FDF">
        <w:t xml:space="preserve">a proposed 2-storey extension </w:t>
      </w:r>
      <w:r w:rsidR="002D53E6">
        <w:t xml:space="preserve">in the yard </w:t>
      </w:r>
      <w:r w:rsidR="00134FDF">
        <w:t xml:space="preserve">to the east </w:t>
      </w:r>
      <w:r w:rsidR="00F62AEF">
        <w:t xml:space="preserve">of the frontage </w:t>
      </w:r>
      <w:r w:rsidR="002D53E6">
        <w:t>(with demolition of side extensions and front wall/gates</w:t>
      </w:r>
      <w:r w:rsidR="00F62AEF">
        <w:t>;</w:t>
      </w:r>
      <w:r w:rsidR="00F62AEF" w:rsidRPr="00F62AEF">
        <w:t xml:space="preserve"> </w:t>
      </w:r>
      <w:r w:rsidR="00F62AEF">
        <w:t>roadside frontage of arch-headed openings including ground floor cart-door type openings)</w:t>
      </w:r>
      <w:r w:rsidR="002D53E6">
        <w:t>,</w:t>
      </w:r>
      <w:r w:rsidR="00F62AEF">
        <w:t xml:space="preserve"> </w:t>
      </w:r>
      <w:r w:rsidR="002D53E6">
        <w:t>single-storey extension to the rear (replacement of existing extensions; construction to whole of rear yard</w:t>
      </w:r>
      <w:r w:rsidR="00776483">
        <w:t>; flat roof</w:t>
      </w:r>
      <w:r w:rsidR="002D53E6">
        <w:t>) and external and internal alterations includ</w:t>
      </w:r>
      <w:r w:rsidR="00465C4C">
        <w:t>ing</w:t>
      </w:r>
      <w:r w:rsidR="002D53E6">
        <w:t xml:space="preserve"> the loss of </w:t>
      </w:r>
      <w:r w:rsidR="00465C4C">
        <w:t>walling identifying the historic double-pile planform.</w:t>
      </w:r>
      <w:r w:rsidR="002D53E6">
        <w:t xml:space="preserve"> </w:t>
      </w:r>
    </w:p>
    <w:p w14:paraId="2ED328AD" w14:textId="14B3213D" w:rsidR="00586B93" w:rsidRDefault="00B052A2" w:rsidP="00E4241A">
      <w:pPr>
        <w:pStyle w:val="PLANNING"/>
      </w:pPr>
      <w:r>
        <w:tab/>
      </w:r>
    </w:p>
    <w:p w14:paraId="370EE439" w14:textId="67624A21" w:rsidR="002D53E6" w:rsidRDefault="002D53E6" w:rsidP="00E4241A">
      <w:pPr>
        <w:pStyle w:val="PLANNING"/>
      </w:pPr>
      <w:r>
        <w:t xml:space="preserve">2.2 </w:t>
      </w:r>
      <w:r w:rsidR="00F62AEF">
        <w:t xml:space="preserve">   </w:t>
      </w:r>
      <w:r w:rsidR="00CE3252">
        <w:t xml:space="preserve">Revised plans </w:t>
      </w:r>
      <w:r w:rsidR="00AF0602">
        <w:t xml:space="preserve">were </w:t>
      </w:r>
      <w:r w:rsidR="00CE3252">
        <w:t xml:space="preserve">received </w:t>
      </w:r>
      <w:r w:rsidR="00AF0602">
        <w:t>on 3</w:t>
      </w:r>
      <w:r w:rsidR="00AF0602" w:rsidRPr="00AF0602">
        <w:rPr>
          <w:vertAlign w:val="superscript"/>
        </w:rPr>
        <w:t>rd</w:t>
      </w:r>
      <w:r w:rsidR="00AF0602">
        <w:t xml:space="preserve"> </w:t>
      </w:r>
      <w:r w:rsidR="00CE3252">
        <w:t>September 2021 (following LCC Highways initial objection) deleting</w:t>
      </w:r>
      <w:r w:rsidR="00AF0602">
        <w:t xml:space="preserve"> the</w:t>
      </w:r>
      <w:r w:rsidR="00CE3252">
        <w:t xml:space="preserve"> proposed hotel accommodation</w:t>
      </w:r>
      <w:r w:rsidR="00B352EE">
        <w:t xml:space="preserve"> and </w:t>
      </w:r>
      <w:r w:rsidR="00AF0602">
        <w:t>incorporating a</w:t>
      </w:r>
      <w:r w:rsidR="00B352EE">
        <w:t xml:space="preserve"> revised parking design and numbers (now seven spaces)</w:t>
      </w:r>
      <w:r w:rsidR="00CE3252">
        <w:t xml:space="preserve">. </w:t>
      </w:r>
    </w:p>
    <w:p w14:paraId="4E809541" w14:textId="35EAB9E0" w:rsidR="00F3791C" w:rsidRDefault="00F3791C" w:rsidP="00E4241A">
      <w:pPr>
        <w:pStyle w:val="PLANNING"/>
      </w:pPr>
    </w:p>
    <w:p w14:paraId="08E9A95C" w14:textId="40C2B8D8" w:rsidR="00F3791C" w:rsidRDefault="00F3791C" w:rsidP="00E4241A">
      <w:pPr>
        <w:pStyle w:val="PLANNING"/>
      </w:pPr>
      <w:r>
        <w:t xml:space="preserve">2.3       The submitted application form identifies </w:t>
      </w:r>
      <w:r w:rsidR="0040552E">
        <w:t>hours of operation as:</w:t>
      </w:r>
    </w:p>
    <w:p w14:paraId="1DA72E2E" w14:textId="6B857538" w:rsidR="0040552E" w:rsidRDefault="0040552E" w:rsidP="00E44634">
      <w:pPr>
        <w:pStyle w:val="PLANNING"/>
        <w:numPr>
          <w:ilvl w:val="1"/>
          <w:numId w:val="47"/>
        </w:numPr>
        <w:ind w:left="1080"/>
      </w:pPr>
      <w:r>
        <w:t xml:space="preserve">Mon – Thurs  </w:t>
      </w:r>
      <w:r w:rsidR="00E44634">
        <w:tab/>
      </w:r>
      <w:r>
        <w:t>1100 to 0000</w:t>
      </w:r>
    </w:p>
    <w:p w14:paraId="5925D61A" w14:textId="0828B5E0" w:rsidR="0040552E" w:rsidRDefault="0040552E" w:rsidP="00E44634">
      <w:pPr>
        <w:pStyle w:val="PLANNING"/>
        <w:numPr>
          <w:ilvl w:val="1"/>
          <w:numId w:val="47"/>
        </w:numPr>
        <w:ind w:left="1080"/>
      </w:pPr>
      <w:r>
        <w:t xml:space="preserve">Fri-Sat            </w:t>
      </w:r>
      <w:r w:rsidR="00E44634">
        <w:tab/>
      </w:r>
      <w:r>
        <w:t>1100 to 0100</w:t>
      </w:r>
    </w:p>
    <w:p w14:paraId="5C275667" w14:textId="55B7D30E" w:rsidR="0040552E" w:rsidRDefault="0040552E" w:rsidP="00E44634">
      <w:pPr>
        <w:pStyle w:val="PLANNING"/>
        <w:numPr>
          <w:ilvl w:val="1"/>
          <w:numId w:val="47"/>
        </w:numPr>
        <w:ind w:left="1080"/>
      </w:pPr>
      <w:r>
        <w:t>Sun and BH</w:t>
      </w:r>
      <w:r w:rsidR="00E44634">
        <w:tab/>
      </w:r>
      <w:r>
        <w:t>1200 to 0000</w:t>
      </w:r>
    </w:p>
    <w:p w14:paraId="5079459A" w14:textId="1CD61A89" w:rsidR="00FD6EE2" w:rsidRDefault="00FD6EE2" w:rsidP="00E4241A">
      <w:pPr>
        <w:pStyle w:val="PLANNING"/>
      </w:pPr>
      <w:r>
        <w:lastRenderedPageBreak/>
        <w:t xml:space="preserve">2.4     </w:t>
      </w:r>
      <w:r w:rsidR="00E44634">
        <w:tab/>
      </w:r>
      <w:r>
        <w:t xml:space="preserve">The submitted application form identifies </w:t>
      </w:r>
      <w:r w:rsidR="00AF0602">
        <w:t>that the development will employ 10</w:t>
      </w:r>
      <w:r>
        <w:t xml:space="preserve"> Full-time and 10 Part- Time employees. </w:t>
      </w:r>
    </w:p>
    <w:p w14:paraId="7D4F250B" w14:textId="77777777" w:rsidR="00FD6EE2" w:rsidRDefault="00FD6EE2" w:rsidP="00E4241A">
      <w:pPr>
        <w:pStyle w:val="PLANNING"/>
      </w:pPr>
    </w:p>
    <w:p w14:paraId="5C14E6BD" w14:textId="5CC4AA2C" w:rsidR="00D139D2" w:rsidRPr="00AF0602" w:rsidRDefault="00F3791C" w:rsidP="00AF0602">
      <w:pPr>
        <w:pStyle w:val="PLANNING"/>
      </w:pPr>
      <w:r>
        <w:t>2.</w:t>
      </w:r>
      <w:r w:rsidR="00457A95">
        <w:t>5</w:t>
      </w:r>
      <w:r>
        <w:t xml:space="preserve">    </w:t>
      </w:r>
      <w:r w:rsidR="00E44634">
        <w:tab/>
      </w:r>
      <w:r>
        <w:t xml:space="preserve">The submitted Design Statement </w:t>
      </w:r>
      <w:r w:rsidR="00261E06">
        <w:t>summarises the Borough Council’s Pre-application advice of May 2021.</w:t>
      </w:r>
      <w:r w:rsidR="00591322">
        <w:t xml:space="preserve"> It suggests that the proposed en-suite boutique bedrooms at first floor (now deleted following LCC Highways concerns) are required to facilitate a viable business</w:t>
      </w:r>
      <w:r w:rsidR="00040F9B">
        <w:t xml:space="preserve"> (paragraph 3.5).</w:t>
      </w:r>
    </w:p>
    <w:p w14:paraId="75CC4924" w14:textId="77777777" w:rsidR="00DA41D9" w:rsidRPr="00C839D6" w:rsidRDefault="00DA41D9" w:rsidP="00C839D6">
      <w:pPr>
        <w:pStyle w:val="PLANNING"/>
        <w:rPr>
          <w:szCs w:val="22"/>
        </w:rPr>
      </w:pPr>
    </w:p>
    <w:p w14:paraId="391ED12E" w14:textId="77777777" w:rsidR="00586B93" w:rsidRPr="00C839D6" w:rsidRDefault="00E4241A" w:rsidP="00E4241A">
      <w:pPr>
        <w:pStyle w:val="PLANNING"/>
      </w:pPr>
      <w:r>
        <w:t>3.</w:t>
      </w:r>
      <w:r>
        <w:tab/>
      </w:r>
      <w:r w:rsidR="00586B93" w:rsidRPr="00E4241A">
        <w:rPr>
          <w:b/>
          <w:u w:val="single"/>
        </w:rPr>
        <w:t>Relevant Planning History</w:t>
      </w:r>
    </w:p>
    <w:p w14:paraId="6E4BA926" w14:textId="77777777" w:rsidR="00586B93" w:rsidRPr="00C839D6" w:rsidRDefault="00586B93" w:rsidP="00E4241A">
      <w:pPr>
        <w:pStyle w:val="PLANNING"/>
      </w:pPr>
    </w:p>
    <w:p w14:paraId="67A51608" w14:textId="0D3CF0BA" w:rsidR="00CC0402" w:rsidRPr="00E44634" w:rsidRDefault="00095257" w:rsidP="00D93695">
      <w:pPr>
        <w:spacing w:line="240" w:lineRule="auto"/>
        <w:ind w:left="720"/>
        <w:rPr>
          <w:szCs w:val="22"/>
        </w:rPr>
      </w:pPr>
      <w:r w:rsidRPr="00E44634">
        <w:rPr>
          <w:szCs w:val="22"/>
        </w:rPr>
        <w:t xml:space="preserve">3/2007/0812 – </w:t>
      </w:r>
      <w:r w:rsidRPr="00E44634">
        <w:rPr>
          <w:rFonts w:cs="Arial"/>
          <w:szCs w:val="22"/>
          <w:lang w:val="en"/>
        </w:rPr>
        <w:t>Installation of a new stainless steel extract system with galvanised ductwork and associated fittings to exhaust fumes from the kitchen, away from neighbouring properties. PP granted 12/10/2007.</w:t>
      </w:r>
    </w:p>
    <w:p w14:paraId="5D5321A8" w14:textId="3039E4FC" w:rsidR="00095257" w:rsidRPr="00E44634" w:rsidRDefault="00095257" w:rsidP="00D93695">
      <w:pPr>
        <w:spacing w:line="240" w:lineRule="auto"/>
        <w:ind w:left="720"/>
        <w:rPr>
          <w:szCs w:val="22"/>
        </w:rPr>
      </w:pPr>
    </w:p>
    <w:p w14:paraId="381272BC" w14:textId="0BDFDD24" w:rsidR="00095257" w:rsidRPr="00E44634" w:rsidRDefault="00095257" w:rsidP="00D93695">
      <w:pPr>
        <w:spacing w:line="240" w:lineRule="auto"/>
        <w:ind w:left="720"/>
        <w:rPr>
          <w:szCs w:val="22"/>
        </w:rPr>
      </w:pPr>
      <w:r w:rsidRPr="00E44634">
        <w:rPr>
          <w:szCs w:val="22"/>
        </w:rPr>
        <w:t xml:space="preserve">3/2007/0481 – </w:t>
      </w:r>
      <w:r w:rsidRPr="00E44634">
        <w:rPr>
          <w:rFonts w:cs="Arial"/>
          <w:szCs w:val="22"/>
          <w:lang w:val="en"/>
        </w:rPr>
        <w:t>Proposed erection of slate mono-pitch roofed shelter attached to existing flat roofed extension to rear of premises and replacement of existing sliding patio doors with French style doors and glazed side panels. PP granted 20/06/2007.</w:t>
      </w:r>
    </w:p>
    <w:p w14:paraId="21A8DE21" w14:textId="65D648CA" w:rsidR="00095257" w:rsidRDefault="00095257" w:rsidP="00D93695">
      <w:pPr>
        <w:spacing w:line="240" w:lineRule="auto"/>
        <w:ind w:left="720"/>
        <w:rPr>
          <w:szCs w:val="22"/>
        </w:rPr>
      </w:pPr>
    </w:p>
    <w:p w14:paraId="68B35DA0" w14:textId="5D4D49ED" w:rsidR="00095257" w:rsidRDefault="00095257" w:rsidP="00D93695">
      <w:pPr>
        <w:spacing w:line="240" w:lineRule="auto"/>
        <w:ind w:left="720"/>
        <w:rPr>
          <w:szCs w:val="22"/>
        </w:rPr>
      </w:pPr>
      <w:r>
        <w:rPr>
          <w:szCs w:val="22"/>
        </w:rPr>
        <w:t xml:space="preserve">3/1986/0331 – </w:t>
      </w:r>
      <w:r w:rsidR="00E01F04">
        <w:rPr>
          <w:szCs w:val="22"/>
        </w:rPr>
        <w:t>Rear lounge to form covered way from main building to toilets. PP granted 16/7/1986.</w:t>
      </w:r>
    </w:p>
    <w:p w14:paraId="291D6BA5" w14:textId="527A5C27" w:rsidR="00095257" w:rsidRDefault="00095257" w:rsidP="00D93695">
      <w:pPr>
        <w:spacing w:line="240" w:lineRule="auto"/>
        <w:ind w:left="720"/>
        <w:rPr>
          <w:szCs w:val="22"/>
        </w:rPr>
      </w:pPr>
    </w:p>
    <w:p w14:paraId="3B2E33BD" w14:textId="01344583" w:rsidR="00095257" w:rsidRDefault="00095257" w:rsidP="00D93695">
      <w:pPr>
        <w:spacing w:line="240" w:lineRule="auto"/>
        <w:ind w:left="720"/>
        <w:rPr>
          <w:szCs w:val="22"/>
        </w:rPr>
      </w:pPr>
      <w:r>
        <w:rPr>
          <w:szCs w:val="22"/>
        </w:rPr>
        <w:t xml:space="preserve">3/1986/0180 – </w:t>
      </w:r>
      <w:r w:rsidR="00E01F04">
        <w:rPr>
          <w:szCs w:val="22"/>
        </w:rPr>
        <w:t>Family room to rear by roofing across main building to toilets. PP refused 6/5/1986.</w:t>
      </w:r>
    </w:p>
    <w:p w14:paraId="6B441AD4" w14:textId="68D6549D" w:rsidR="00095257" w:rsidRDefault="00095257" w:rsidP="00D93695">
      <w:pPr>
        <w:spacing w:line="240" w:lineRule="auto"/>
        <w:ind w:left="720"/>
        <w:rPr>
          <w:szCs w:val="22"/>
        </w:rPr>
      </w:pPr>
    </w:p>
    <w:p w14:paraId="01790B18" w14:textId="0B7D66A2" w:rsidR="00095257" w:rsidRPr="00CC0402" w:rsidRDefault="00095257" w:rsidP="00D93695">
      <w:pPr>
        <w:spacing w:line="240" w:lineRule="auto"/>
        <w:ind w:left="720"/>
        <w:rPr>
          <w:szCs w:val="22"/>
        </w:rPr>
      </w:pPr>
      <w:r>
        <w:rPr>
          <w:szCs w:val="22"/>
        </w:rPr>
        <w:t xml:space="preserve">BO1459 </w:t>
      </w:r>
      <w:r w:rsidR="00E01F04">
        <w:rPr>
          <w:szCs w:val="22"/>
        </w:rPr>
        <w:t>–</w:t>
      </w:r>
      <w:r>
        <w:rPr>
          <w:szCs w:val="22"/>
        </w:rPr>
        <w:t xml:space="preserve"> </w:t>
      </w:r>
      <w:r w:rsidR="00E01F04">
        <w:rPr>
          <w:szCs w:val="22"/>
        </w:rPr>
        <w:t>Toilet. PP granted 1/8/1969.</w:t>
      </w:r>
    </w:p>
    <w:p w14:paraId="434B1B3B" w14:textId="77777777" w:rsidR="00D37928" w:rsidRPr="00C839D6" w:rsidRDefault="005C5369" w:rsidP="00C839D6">
      <w:pPr>
        <w:pStyle w:val="PLANNING"/>
        <w:tabs>
          <w:tab w:val="left" w:pos="7233"/>
        </w:tabs>
        <w:rPr>
          <w:szCs w:val="22"/>
        </w:rPr>
      </w:pPr>
      <w:r w:rsidRPr="00C839D6">
        <w:rPr>
          <w:szCs w:val="22"/>
        </w:rPr>
        <w:tab/>
      </w:r>
      <w:r w:rsidRPr="00C839D6">
        <w:rPr>
          <w:szCs w:val="22"/>
        </w:rPr>
        <w:tab/>
      </w:r>
    </w:p>
    <w:p w14:paraId="3360769C" w14:textId="77777777" w:rsidR="00591BEC" w:rsidRPr="00C839D6" w:rsidRDefault="00E4241A" w:rsidP="00E4241A">
      <w:pPr>
        <w:pStyle w:val="PLANNING"/>
      </w:pPr>
      <w:r>
        <w:t>4.</w:t>
      </w:r>
      <w:r>
        <w:tab/>
      </w:r>
      <w:r w:rsidR="0023527A" w:rsidRPr="00E4241A">
        <w:rPr>
          <w:b/>
          <w:u w:val="single"/>
        </w:rPr>
        <w:t>Relevant Policies</w:t>
      </w:r>
    </w:p>
    <w:p w14:paraId="16B2FFCA" w14:textId="77777777" w:rsidR="00694B42" w:rsidRPr="00C839D6" w:rsidRDefault="00694B42" w:rsidP="00C839D6">
      <w:pPr>
        <w:pStyle w:val="PLANNING"/>
        <w:rPr>
          <w:szCs w:val="22"/>
        </w:rPr>
      </w:pPr>
    </w:p>
    <w:p w14:paraId="796F9C49" w14:textId="29B62A8A" w:rsidR="00776A29" w:rsidRDefault="00776A29" w:rsidP="00776A29">
      <w:pPr>
        <w:overflowPunct w:val="0"/>
        <w:autoSpaceDE w:val="0"/>
        <w:autoSpaceDN w:val="0"/>
        <w:adjustRightInd w:val="0"/>
        <w:spacing w:line="240" w:lineRule="auto"/>
        <w:ind w:left="720"/>
        <w:textAlignment w:val="baseline"/>
        <w:rPr>
          <w:rFonts w:cs="Arial"/>
          <w:szCs w:val="22"/>
        </w:rPr>
      </w:pPr>
      <w:r w:rsidRPr="005074F6">
        <w:rPr>
          <w:rFonts w:cs="Arial"/>
          <w:szCs w:val="22"/>
        </w:rPr>
        <w:t>Ribble Valley Core Strategy:</w:t>
      </w:r>
    </w:p>
    <w:p w14:paraId="4C8AA99A" w14:textId="340AA53D" w:rsidR="00820152" w:rsidRPr="005074F6" w:rsidRDefault="00820152" w:rsidP="00776A29">
      <w:pPr>
        <w:overflowPunct w:val="0"/>
        <w:autoSpaceDE w:val="0"/>
        <w:autoSpaceDN w:val="0"/>
        <w:adjustRightInd w:val="0"/>
        <w:spacing w:line="240" w:lineRule="auto"/>
        <w:ind w:left="720"/>
        <w:textAlignment w:val="baseline"/>
        <w:rPr>
          <w:rFonts w:cs="Arial"/>
          <w:szCs w:val="22"/>
        </w:rPr>
      </w:pPr>
      <w:r>
        <w:rPr>
          <w:rFonts w:cs="Arial"/>
          <w:szCs w:val="22"/>
        </w:rPr>
        <w:t>Key Statement EN2 - Landscape</w:t>
      </w:r>
    </w:p>
    <w:p w14:paraId="49CB9CB9" w14:textId="77777777" w:rsidR="00776A29" w:rsidRPr="005074F6" w:rsidRDefault="00776A29" w:rsidP="00776A29">
      <w:pPr>
        <w:overflowPunct w:val="0"/>
        <w:autoSpaceDE w:val="0"/>
        <w:autoSpaceDN w:val="0"/>
        <w:adjustRightInd w:val="0"/>
        <w:spacing w:line="240" w:lineRule="auto"/>
        <w:ind w:left="720"/>
        <w:textAlignment w:val="baseline"/>
        <w:rPr>
          <w:rFonts w:cs="Arial"/>
          <w:bCs/>
          <w:szCs w:val="22"/>
        </w:rPr>
      </w:pPr>
      <w:r w:rsidRPr="005074F6">
        <w:rPr>
          <w:rFonts w:cs="Arial"/>
          <w:szCs w:val="22"/>
        </w:rPr>
        <w:t>Key Statement EN5</w:t>
      </w:r>
      <w:r w:rsidRPr="005074F6">
        <w:rPr>
          <w:rFonts w:cs="Arial"/>
          <w:bCs/>
          <w:szCs w:val="22"/>
        </w:rPr>
        <w:t>– Heritage Assets</w:t>
      </w:r>
    </w:p>
    <w:p w14:paraId="234836F5" w14:textId="77777777" w:rsidR="00776A29" w:rsidRPr="005074F6" w:rsidRDefault="00776A29" w:rsidP="00776A29">
      <w:pPr>
        <w:overflowPunct w:val="0"/>
        <w:autoSpaceDE w:val="0"/>
        <w:autoSpaceDN w:val="0"/>
        <w:adjustRightInd w:val="0"/>
        <w:spacing w:line="240" w:lineRule="auto"/>
        <w:ind w:left="720"/>
        <w:textAlignment w:val="baseline"/>
        <w:rPr>
          <w:rFonts w:cs="Arial"/>
          <w:szCs w:val="22"/>
        </w:rPr>
      </w:pPr>
      <w:r w:rsidRPr="005074F6">
        <w:rPr>
          <w:rFonts w:cs="Arial"/>
          <w:szCs w:val="22"/>
        </w:rPr>
        <w:t>Key Statement EC2: Development of Retail, Shops and Community Facilities and Services</w:t>
      </w:r>
    </w:p>
    <w:p w14:paraId="24710F00" w14:textId="77777777" w:rsidR="00776A29" w:rsidRPr="005074F6" w:rsidRDefault="00776A29" w:rsidP="00776A29">
      <w:pPr>
        <w:overflowPunct w:val="0"/>
        <w:autoSpaceDE w:val="0"/>
        <w:autoSpaceDN w:val="0"/>
        <w:adjustRightInd w:val="0"/>
        <w:spacing w:line="240" w:lineRule="auto"/>
        <w:ind w:left="720"/>
        <w:textAlignment w:val="baseline"/>
        <w:rPr>
          <w:rFonts w:cs="Arial"/>
          <w:bCs/>
          <w:szCs w:val="22"/>
        </w:rPr>
      </w:pPr>
      <w:r w:rsidRPr="005074F6">
        <w:rPr>
          <w:rFonts w:cs="Arial"/>
          <w:szCs w:val="22"/>
          <w:lang w:eastAsia="en-GB"/>
        </w:rPr>
        <w:t>Key Statement EC1: Business and Employment Development</w:t>
      </w:r>
    </w:p>
    <w:p w14:paraId="20593D1B" w14:textId="1771DC1F" w:rsidR="00776A29" w:rsidRDefault="00776A29" w:rsidP="00776A29">
      <w:pPr>
        <w:overflowPunct w:val="0"/>
        <w:autoSpaceDE w:val="0"/>
        <w:autoSpaceDN w:val="0"/>
        <w:adjustRightInd w:val="0"/>
        <w:spacing w:line="240" w:lineRule="auto"/>
        <w:ind w:left="720"/>
        <w:textAlignment w:val="baseline"/>
        <w:rPr>
          <w:rFonts w:cs="Arial"/>
          <w:szCs w:val="22"/>
        </w:rPr>
      </w:pPr>
      <w:r w:rsidRPr="005074F6">
        <w:rPr>
          <w:rFonts w:cs="Arial"/>
          <w:szCs w:val="22"/>
        </w:rPr>
        <w:t>Policy DMG1– General Considerations</w:t>
      </w:r>
    </w:p>
    <w:p w14:paraId="06164544" w14:textId="5BAE4CFF" w:rsidR="00820152" w:rsidRPr="005074F6" w:rsidRDefault="00820152" w:rsidP="00776A29">
      <w:pPr>
        <w:overflowPunct w:val="0"/>
        <w:autoSpaceDE w:val="0"/>
        <w:autoSpaceDN w:val="0"/>
        <w:adjustRightInd w:val="0"/>
        <w:spacing w:line="240" w:lineRule="auto"/>
        <w:ind w:left="720"/>
        <w:textAlignment w:val="baseline"/>
        <w:rPr>
          <w:rFonts w:cs="Arial"/>
          <w:szCs w:val="22"/>
        </w:rPr>
      </w:pPr>
      <w:r>
        <w:rPr>
          <w:rFonts w:cs="Arial"/>
          <w:szCs w:val="22"/>
        </w:rPr>
        <w:t>Policy DMG2 – Strategic Considerations</w:t>
      </w:r>
    </w:p>
    <w:p w14:paraId="1A8A00F0" w14:textId="77777777" w:rsidR="00776A29" w:rsidRPr="005074F6" w:rsidRDefault="00776A29" w:rsidP="00776A29">
      <w:pPr>
        <w:overflowPunct w:val="0"/>
        <w:autoSpaceDE w:val="0"/>
        <w:autoSpaceDN w:val="0"/>
        <w:adjustRightInd w:val="0"/>
        <w:spacing w:line="240" w:lineRule="auto"/>
        <w:ind w:left="720"/>
        <w:textAlignment w:val="baseline"/>
        <w:rPr>
          <w:rFonts w:cs="Arial"/>
          <w:szCs w:val="22"/>
        </w:rPr>
      </w:pPr>
      <w:r w:rsidRPr="005074F6">
        <w:rPr>
          <w:rFonts w:cs="Arial"/>
          <w:szCs w:val="22"/>
        </w:rPr>
        <w:t>Policy DME4– Protecting Heritage Assets</w:t>
      </w:r>
    </w:p>
    <w:p w14:paraId="3B52BFA5" w14:textId="77777777" w:rsidR="00776A29" w:rsidRPr="005074F6" w:rsidRDefault="00776A29" w:rsidP="00776A29">
      <w:pPr>
        <w:overflowPunct w:val="0"/>
        <w:autoSpaceDE w:val="0"/>
        <w:autoSpaceDN w:val="0"/>
        <w:adjustRightInd w:val="0"/>
        <w:spacing w:line="240" w:lineRule="auto"/>
        <w:ind w:left="720"/>
        <w:textAlignment w:val="baseline"/>
        <w:rPr>
          <w:rFonts w:cs="Arial"/>
          <w:szCs w:val="22"/>
        </w:rPr>
      </w:pPr>
      <w:r w:rsidRPr="005074F6">
        <w:rPr>
          <w:rFonts w:cs="Arial"/>
          <w:szCs w:val="22"/>
          <w:lang w:eastAsia="en-GB"/>
        </w:rPr>
        <w:t>Policy DMB1: Supporting Business Growth and the Local Economy</w:t>
      </w:r>
    </w:p>
    <w:p w14:paraId="708EE937" w14:textId="77777777" w:rsidR="00776A29" w:rsidRPr="005074F6" w:rsidRDefault="00776A29" w:rsidP="00776A29">
      <w:pPr>
        <w:overflowPunct w:val="0"/>
        <w:autoSpaceDE w:val="0"/>
        <w:autoSpaceDN w:val="0"/>
        <w:adjustRightInd w:val="0"/>
        <w:spacing w:line="240" w:lineRule="auto"/>
        <w:ind w:left="720"/>
        <w:textAlignment w:val="baseline"/>
        <w:rPr>
          <w:rFonts w:cs="Arial"/>
          <w:szCs w:val="22"/>
        </w:rPr>
      </w:pPr>
    </w:p>
    <w:p w14:paraId="3595DFBD" w14:textId="27DF728F" w:rsidR="00776A29" w:rsidRPr="005074F6" w:rsidRDefault="00776A29" w:rsidP="00776A29">
      <w:pPr>
        <w:spacing w:line="240" w:lineRule="auto"/>
        <w:ind w:left="720"/>
        <w:rPr>
          <w:rFonts w:cs="Arial"/>
          <w:szCs w:val="22"/>
        </w:rPr>
      </w:pPr>
      <w:r w:rsidRPr="005074F6">
        <w:rPr>
          <w:rFonts w:cs="Arial"/>
          <w:szCs w:val="22"/>
        </w:rPr>
        <w:t>Planning (Listed Buildings and Conservation Areas) Act 1990. ‘Preservation’ in the duties at sections 66 and 72 of the Act means “doing no harm to” (</w:t>
      </w:r>
      <w:r w:rsidRPr="005074F6">
        <w:rPr>
          <w:rFonts w:cs="Arial"/>
          <w:i/>
          <w:iCs/>
          <w:szCs w:val="22"/>
        </w:rPr>
        <w:t xml:space="preserve">South Lakeland DC v. Secretary of State for the Environment </w:t>
      </w:r>
      <w:r w:rsidRPr="005074F6">
        <w:rPr>
          <w:rFonts w:cs="Arial"/>
          <w:szCs w:val="22"/>
        </w:rPr>
        <w:t xml:space="preserve">[1992]). </w:t>
      </w:r>
    </w:p>
    <w:p w14:paraId="2BAA78AE" w14:textId="7AD9B64E" w:rsidR="00776A29" w:rsidRPr="005074F6" w:rsidRDefault="00776A29" w:rsidP="00776A29">
      <w:pPr>
        <w:overflowPunct w:val="0"/>
        <w:autoSpaceDE w:val="0"/>
        <w:autoSpaceDN w:val="0"/>
        <w:adjustRightInd w:val="0"/>
        <w:spacing w:line="240" w:lineRule="auto"/>
        <w:ind w:left="720"/>
        <w:textAlignment w:val="baseline"/>
        <w:rPr>
          <w:rFonts w:cs="Arial"/>
          <w:szCs w:val="22"/>
        </w:rPr>
      </w:pPr>
      <w:r>
        <w:rPr>
          <w:rFonts w:cs="Arial"/>
          <w:szCs w:val="22"/>
        </w:rPr>
        <w:t>Grindleton</w:t>
      </w:r>
      <w:r w:rsidRPr="005074F6">
        <w:rPr>
          <w:rFonts w:cs="Arial"/>
          <w:szCs w:val="22"/>
        </w:rPr>
        <w:t xml:space="preserve"> Conservation Area Appraisal </w:t>
      </w:r>
    </w:p>
    <w:p w14:paraId="45E46415" w14:textId="77777777" w:rsidR="00776A29" w:rsidRPr="005074F6" w:rsidRDefault="00776A29" w:rsidP="00776A29">
      <w:pPr>
        <w:overflowPunct w:val="0"/>
        <w:autoSpaceDE w:val="0"/>
        <w:autoSpaceDN w:val="0"/>
        <w:adjustRightInd w:val="0"/>
        <w:spacing w:line="240" w:lineRule="auto"/>
        <w:ind w:left="720"/>
        <w:textAlignment w:val="baseline"/>
        <w:rPr>
          <w:rFonts w:cs="Arial"/>
          <w:szCs w:val="22"/>
        </w:rPr>
      </w:pPr>
    </w:p>
    <w:p w14:paraId="65E04E4C" w14:textId="77777777" w:rsidR="00776A29" w:rsidRPr="005074F6" w:rsidRDefault="00776A29" w:rsidP="00776A29">
      <w:pPr>
        <w:pStyle w:val="PLANNING"/>
        <w:ind w:firstLine="0"/>
        <w:rPr>
          <w:rFonts w:cs="Arial"/>
          <w:szCs w:val="22"/>
        </w:rPr>
      </w:pPr>
      <w:r w:rsidRPr="005074F6">
        <w:rPr>
          <w:rFonts w:cs="Arial"/>
          <w:szCs w:val="22"/>
        </w:rPr>
        <w:t>National Planning Policy Framework (NPPF)</w:t>
      </w:r>
    </w:p>
    <w:p w14:paraId="2358C147" w14:textId="4A9BE534" w:rsidR="00D37928" w:rsidRPr="00AF0602" w:rsidRDefault="00776A29" w:rsidP="00AF0602">
      <w:pPr>
        <w:pStyle w:val="PLANNING"/>
        <w:ind w:firstLine="0"/>
        <w:rPr>
          <w:rFonts w:cs="Arial"/>
          <w:szCs w:val="22"/>
        </w:rPr>
      </w:pPr>
      <w:r w:rsidRPr="005074F6">
        <w:rPr>
          <w:rFonts w:cs="Arial"/>
          <w:szCs w:val="22"/>
        </w:rPr>
        <w:t>National Planning Practice Guidance (NPPG)</w:t>
      </w:r>
    </w:p>
    <w:p w14:paraId="1EFB868E" w14:textId="77777777" w:rsidR="00393605" w:rsidRPr="00C839D6" w:rsidRDefault="00393605" w:rsidP="00C839D6">
      <w:pPr>
        <w:spacing w:line="240" w:lineRule="auto"/>
        <w:rPr>
          <w:rFonts w:cs="Arial"/>
          <w:color w:val="548DD4"/>
          <w:szCs w:val="22"/>
        </w:rPr>
      </w:pPr>
    </w:p>
    <w:p w14:paraId="3265AD2F" w14:textId="77777777" w:rsidR="0023527A" w:rsidRPr="00C839D6" w:rsidRDefault="00E4241A" w:rsidP="00E4241A">
      <w:pPr>
        <w:pStyle w:val="PLANNING"/>
      </w:pPr>
      <w:r>
        <w:t>5.</w:t>
      </w:r>
      <w:r>
        <w:tab/>
      </w:r>
      <w:r w:rsidR="004572A0" w:rsidRPr="00E4241A">
        <w:rPr>
          <w:b/>
          <w:u w:val="single"/>
        </w:rPr>
        <w:t>Assessment of Proposed Development</w:t>
      </w:r>
    </w:p>
    <w:p w14:paraId="01B1B560" w14:textId="77777777" w:rsidR="004572A0" w:rsidRPr="00C839D6" w:rsidRDefault="004572A0" w:rsidP="00C839D6">
      <w:pPr>
        <w:pStyle w:val="PLANNING"/>
        <w:ind w:left="0" w:firstLine="0"/>
        <w:rPr>
          <w:szCs w:val="22"/>
        </w:rPr>
      </w:pPr>
    </w:p>
    <w:p w14:paraId="1987DA6D" w14:textId="40A0C4C5" w:rsidR="004E3A50" w:rsidRDefault="00E4241A" w:rsidP="00E4241A">
      <w:pPr>
        <w:pStyle w:val="PLANNING"/>
      </w:pPr>
      <w:r>
        <w:t>5.1</w:t>
      </w:r>
      <w:r>
        <w:tab/>
      </w:r>
      <w:r w:rsidR="00B44D01">
        <w:rPr>
          <w:u w:val="single"/>
        </w:rPr>
        <w:t>Impact upon the character and appearance of Grindleton Conservation Area, the setting of the Duke of York Hotel and the cultural heritage of the Forest of Bowland AONB</w:t>
      </w:r>
      <w:r w:rsidR="004E3A50" w:rsidRPr="00C839D6">
        <w:t>:</w:t>
      </w:r>
    </w:p>
    <w:p w14:paraId="7E98F441" w14:textId="77777777" w:rsidR="00AF0602" w:rsidRDefault="00E4241A" w:rsidP="00E44634">
      <w:pPr>
        <w:pStyle w:val="PLANNING2"/>
      </w:pPr>
      <w:r w:rsidRPr="00E44634">
        <w:lastRenderedPageBreak/>
        <w:t>5.1.1</w:t>
      </w:r>
      <w:r>
        <w:tab/>
      </w:r>
      <w:r w:rsidR="00AF0602">
        <w:t>It is considered that t</w:t>
      </w:r>
      <w:r w:rsidR="00B44D01" w:rsidRPr="007F0628">
        <w:t>he proposed extensions are harmful to the character and appearance of Grindleton Conservation Area, the setting of the Duke of York Hotel and the cultural heritage of the Forest of Bowland AONB.</w:t>
      </w:r>
      <w:r w:rsidR="007F0628" w:rsidRPr="007F0628">
        <w:t xml:space="preserve"> </w:t>
      </w:r>
    </w:p>
    <w:p w14:paraId="2FBB6C0E" w14:textId="77777777" w:rsidR="00AF0602" w:rsidRDefault="00AF0602" w:rsidP="00E44634">
      <w:pPr>
        <w:pStyle w:val="PLANNING2"/>
      </w:pPr>
    </w:p>
    <w:p w14:paraId="7CB26164" w14:textId="5EFED0BF" w:rsidR="00C20F5E" w:rsidRPr="00AF0602" w:rsidRDefault="00AF0602" w:rsidP="00E44634">
      <w:pPr>
        <w:pStyle w:val="PLANNING2"/>
      </w:pPr>
      <w:r>
        <w:t>5.1.2</w:t>
      </w:r>
      <w:r>
        <w:tab/>
      </w:r>
      <w:r w:rsidR="007F0628" w:rsidRPr="007F0628">
        <w:t xml:space="preserve">The side extension is </w:t>
      </w:r>
      <w:r w:rsidR="00C20F5E">
        <w:t xml:space="preserve">large (two-storey, two bay width and having little set-back or set-down), </w:t>
      </w:r>
      <w:r w:rsidR="007F0628" w:rsidRPr="007F0628">
        <w:t>prominent and incongruous, unbalancing the carefully and intentionally designed symmetric façade (“</w:t>
      </w:r>
      <w:r w:rsidR="007F0628" w:rsidRPr="00F24D00">
        <w:rPr>
          <w:i/>
          <w:iCs/>
        </w:rPr>
        <w:t>The Duke of York and The Buck Inn – dating from the 18th century, both symmetrical</w:t>
      </w:r>
      <w:r>
        <w:rPr>
          <w:i/>
          <w:iCs/>
        </w:rPr>
        <w:t xml:space="preserve"> </w:t>
      </w:r>
      <w:r w:rsidR="007F0628" w:rsidRPr="00F24D00">
        <w:rPr>
          <w:i/>
          <w:iCs/>
        </w:rPr>
        <w:t>double pile houses</w:t>
      </w:r>
      <w:r w:rsidR="00F24D00">
        <w:t>”;</w:t>
      </w:r>
      <w:r w:rsidR="00F24D00" w:rsidRPr="00F24D00">
        <w:rPr>
          <w:sz w:val="23"/>
          <w:szCs w:val="23"/>
        </w:rPr>
        <w:t xml:space="preserve"> </w:t>
      </w:r>
      <w:r w:rsidR="00F24D00">
        <w:rPr>
          <w:sz w:val="23"/>
          <w:szCs w:val="23"/>
        </w:rPr>
        <w:t>“</w:t>
      </w:r>
      <w:r w:rsidR="00F24D00" w:rsidRPr="00F24D00">
        <w:rPr>
          <w:i/>
          <w:iCs/>
          <w:sz w:val="23"/>
          <w:szCs w:val="23"/>
        </w:rPr>
        <w:t xml:space="preserve">two public houses </w:t>
      </w:r>
      <w:r w:rsidR="00F24D00">
        <w:rPr>
          <w:i/>
          <w:iCs/>
          <w:sz w:val="23"/>
          <w:szCs w:val="23"/>
        </w:rPr>
        <w:t xml:space="preserve">… </w:t>
      </w:r>
      <w:r w:rsidR="00F24D00" w:rsidRPr="00F24D00">
        <w:rPr>
          <w:i/>
          <w:iCs/>
          <w:sz w:val="23"/>
          <w:szCs w:val="23"/>
        </w:rPr>
        <w:t>but the streetscape is largely made up of vernacular houses, without church (until 1805), manor, rectory or ‘polite’ houses</w:t>
      </w:r>
      <w:r w:rsidR="00F24D00">
        <w:rPr>
          <w:i/>
          <w:iCs/>
          <w:sz w:val="23"/>
          <w:szCs w:val="23"/>
        </w:rPr>
        <w:t xml:space="preserve">” </w:t>
      </w:r>
      <w:r w:rsidR="00F24D00" w:rsidRPr="007F0628">
        <w:t>– Grindleton Conservation Area Appraisal</w:t>
      </w:r>
      <w:r w:rsidR="00F24D00">
        <w:rPr>
          <w:sz w:val="23"/>
          <w:szCs w:val="23"/>
        </w:rPr>
        <w:t>”)</w:t>
      </w:r>
      <w:r w:rsidR="007F0628" w:rsidRPr="007F0628">
        <w:t xml:space="preserve">. </w:t>
      </w:r>
    </w:p>
    <w:p w14:paraId="134254E2" w14:textId="77777777" w:rsidR="00C20F5E" w:rsidRDefault="00C20F5E" w:rsidP="00E44634">
      <w:pPr>
        <w:pStyle w:val="PLANNING2"/>
      </w:pPr>
    </w:p>
    <w:p w14:paraId="6D43FD11" w14:textId="67EF4CA5" w:rsidR="00B44D01" w:rsidRPr="00AF0602" w:rsidRDefault="00AF0602" w:rsidP="00E44634">
      <w:pPr>
        <w:pStyle w:val="PLANNING2"/>
      </w:pPr>
      <w:r>
        <w:t>5.1.3</w:t>
      </w:r>
      <w:r>
        <w:tab/>
      </w:r>
      <w:r w:rsidR="00C20F5E" w:rsidRPr="00AF0602">
        <w:t>The side extension’s</w:t>
      </w:r>
      <w:r w:rsidR="007F0628" w:rsidRPr="00AF0602">
        <w:t xml:space="preserve"> cart-door openings have no provenance to this site and undermine the significance and authenticity of the conservation area’s </w:t>
      </w:r>
      <w:r w:rsidR="00F24D00" w:rsidRPr="00AF0602">
        <w:t>buildings which do possess such characteristics</w:t>
      </w:r>
      <w:r w:rsidR="007F0628" w:rsidRPr="00AF0602">
        <w:t xml:space="preserve"> (“a number of former agricultural buildings, with carriage </w:t>
      </w:r>
      <w:r w:rsidRPr="00AF0602">
        <w:t>arches …</w:t>
      </w:r>
      <w:r w:rsidR="007F0628" w:rsidRPr="00AF0602">
        <w:t>at Stone Hill Farm, Swindlehurst Barn, Duck House Farm and Wythenstocks Barn, for example” – Grindleton Conservation Area Appraisal).</w:t>
      </w:r>
    </w:p>
    <w:p w14:paraId="2B40972F" w14:textId="67F4B545" w:rsidR="00C20F5E" w:rsidRDefault="00C20F5E" w:rsidP="00E44634">
      <w:pPr>
        <w:pStyle w:val="PLANNING2"/>
      </w:pPr>
    </w:p>
    <w:p w14:paraId="31DB180C" w14:textId="6A07D10F" w:rsidR="00C20F5E" w:rsidRPr="00AF0602" w:rsidRDefault="00AF0602" w:rsidP="00E44634">
      <w:pPr>
        <w:pStyle w:val="PLANNING2"/>
      </w:pPr>
      <w:r>
        <w:t>5.1.4</w:t>
      </w:r>
      <w:r>
        <w:tab/>
      </w:r>
      <w:r w:rsidR="00C20F5E" w:rsidRPr="00AF0602">
        <w:t>Construction of the side extension will result in the loss of a historic extension, traditional boundary walling, gates and yard (</w:t>
      </w:r>
      <w:r w:rsidR="004A09D4" w:rsidRPr="00AF0602">
        <w:t>“Boundary walls: built from the abundant local gritstone, these are a distinctive feature of the conservation area”; “Railings and gates” - Grindleton Conservation Area Appraisal: Local details)</w:t>
      </w:r>
      <w:r w:rsidR="00411769" w:rsidRPr="00AF0602">
        <w:t xml:space="preserve"> and distinct planform (“the double pile layout of the building remains legible at ground floor level” – Heritage Statement)</w:t>
      </w:r>
      <w:r w:rsidR="004A09D4" w:rsidRPr="00AF0602">
        <w:t>.</w:t>
      </w:r>
    </w:p>
    <w:p w14:paraId="35CA37E6" w14:textId="29CF3671" w:rsidR="006773B5" w:rsidRDefault="006773B5" w:rsidP="00D93695">
      <w:pPr>
        <w:pStyle w:val="PLANNING2"/>
        <w:ind w:left="720" w:firstLine="0"/>
        <w:rPr>
          <w:szCs w:val="22"/>
        </w:rPr>
      </w:pPr>
    </w:p>
    <w:p w14:paraId="783448DF" w14:textId="203DB18D" w:rsidR="00A44C42" w:rsidRPr="003474D8" w:rsidRDefault="003474D8" w:rsidP="00E44634">
      <w:pPr>
        <w:pStyle w:val="PLANNING2"/>
      </w:pPr>
      <w:r>
        <w:t>5.1.5</w:t>
      </w:r>
      <w:r>
        <w:tab/>
      </w:r>
      <w:r w:rsidR="006773B5" w:rsidRPr="003474D8">
        <w:t xml:space="preserve">Buildings along the southern side of Sawley Lane are characterised by spaces between buildings allowing through views to the open countryside. </w:t>
      </w:r>
      <w:r w:rsidR="00CC5E09" w:rsidRPr="003474D8">
        <w:t xml:space="preserve">The spaces </w:t>
      </w:r>
      <w:r w:rsidR="00A44C42" w:rsidRPr="003474D8">
        <w:t>around</w:t>
      </w:r>
      <w:r w:rsidR="00CC5E09" w:rsidRPr="003474D8">
        <w:t xml:space="preserve"> </w:t>
      </w:r>
      <w:r w:rsidR="00A44C42" w:rsidRPr="003474D8">
        <w:t>t</w:t>
      </w:r>
      <w:r w:rsidR="00CC5E09" w:rsidRPr="003474D8">
        <w:t>he Buck and</w:t>
      </w:r>
      <w:r w:rsidR="00A44C42" w:rsidRPr="003474D8">
        <w:t xml:space="preserve"> views of relatively undetailed gable walls </w:t>
      </w:r>
      <w:r w:rsidR="00CC5E09" w:rsidRPr="003474D8">
        <w:t xml:space="preserve">additionally provides emphasis </w:t>
      </w:r>
      <w:r w:rsidR="00A44C42" w:rsidRPr="003474D8">
        <w:t>to</w:t>
      </w:r>
      <w:r w:rsidR="00CC5E09" w:rsidRPr="003474D8">
        <w:t xml:space="preserve"> its </w:t>
      </w:r>
      <w:r w:rsidR="00A44C42" w:rsidRPr="003474D8">
        <w:t xml:space="preserve">impressive </w:t>
      </w:r>
      <w:r w:rsidR="00CC5E09" w:rsidRPr="003474D8">
        <w:t>symmetric</w:t>
      </w:r>
      <w:r w:rsidR="00A44C42" w:rsidRPr="003474D8">
        <w:t>ally</w:t>
      </w:r>
      <w:r w:rsidR="00CC5E09" w:rsidRPr="003474D8">
        <w:t xml:space="preserve"> design</w:t>
      </w:r>
      <w:r w:rsidR="00A44C42" w:rsidRPr="003474D8">
        <w:t>ed facade</w:t>
      </w:r>
      <w:r w:rsidR="00CC5E09" w:rsidRPr="003474D8">
        <w:t xml:space="preserve">. </w:t>
      </w:r>
      <w:r w:rsidR="006773B5" w:rsidRPr="003474D8">
        <w:t>This will be lost</w:t>
      </w:r>
      <w:r w:rsidR="00CC5E09" w:rsidRPr="003474D8">
        <w:t>.</w:t>
      </w:r>
    </w:p>
    <w:p w14:paraId="10228114" w14:textId="77777777" w:rsidR="00A44C42" w:rsidRPr="003474D8" w:rsidRDefault="00A44C42" w:rsidP="00E44634">
      <w:pPr>
        <w:pStyle w:val="PLANNING2"/>
      </w:pPr>
    </w:p>
    <w:p w14:paraId="09A04036" w14:textId="75828AC0" w:rsidR="003474D8" w:rsidRDefault="003474D8" w:rsidP="00E44634">
      <w:pPr>
        <w:pStyle w:val="PLANNING2"/>
      </w:pPr>
      <w:r>
        <w:t>5.1.6</w:t>
      </w:r>
      <w:r>
        <w:tab/>
      </w:r>
      <w:r w:rsidR="00A44C42" w:rsidRPr="003474D8">
        <w:t xml:space="preserve">The Duke of York </w:t>
      </w:r>
      <w:r w:rsidR="009173AB" w:rsidRPr="003474D8">
        <w:t>is diagonally opposite</w:t>
      </w:r>
      <w:r w:rsidR="00A44C42" w:rsidRPr="003474D8">
        <w:t xml:space="preserve"> the Buck</w:t>
      </w:r>
      <w:r w:rsidR="009173AB" w:rsidRPr="003474D8">
        <w:t xml:space="preserve"> and the proposed rear flat-roofed and largely glazed extension</w:t>
      </w:r>
      <w:r>
        <w:t xml:space="preserve"> (which is </w:t>
      </w:r>
      <w:r w:rsidR="009173AB" w:rsidRPr="003474D8">
        <w:t>flush with the gable wall</w:t>
      </w:r>
      <w:r>
        <w:t xml:space="preserve">). The extension </w:t>
      </w:r>
      <w:r w:rsidR="00F558A0">
        <w:t>is</w:t>
      </w:r>
      <w:r>
        <w:t xml:space="preserve"> </w:t>
      </w:r>
      <w:r w:rsidR="0064287B" w:rsidRPr="003474D8">
        <w:t>unsympathetic to the</w:t>
      </w:r>
      <w:r w:rsidR="00976E08" w:rsidRPr="003474D8">
        <w:t xml:space="preserve"> C18 double-pile building in form and materials and </w:t>
      </w:r>
      <w:r w:rsidR="009173AB" w:rsidRPr="003474D8">
        <w:t>unduly prominent in the streetscene.</w:t>
      </w:r>
      <w:r w:rsidR="00A44C42" w:rsidRPr="003474D8">
        <w:t xml:space="preserve"> </w:t>
      </w:r>
    </w:p>
    <w:p w14:paraId="5999103C" w14:textId="6010BC9D" w:rsidR="009A3D7B" w:rsidRDefault="009A3D7B" w:rsidP="00E44634">
      <w:pPr>
        <w:pStyle w:val="PLANNING2"/>
      </w:pPr>
    </w:p>
    <w:p w14:paraId="7D20C5AC" w14:textId="7968CC9B" w:rsidR="009A3D7B" w:rsidRDefault="009A3D7B" w:rsidP="00E44634">
      <w:pPr>
        <w:pStyle w:val="PLANNING2"/>
      </w:pPr>
      <w:r>
        <w:t xml:space="preserve">5.1.7 </w:t>
      </w:r>
      <w:r>
        <w:tab/>
        <w:t>In considering the proposed development due regard has been had to:</w:t>
      </w:r>
    </w:p>
    <w:p w14:paraId="447E40C8" w14:textId="77777777" w:rsidR="00D93695" w:rsidRDefault="00D93695" w:rsidP="003474D8">
      <w:pPr>
        <w:pStyle w:val="Default"/>
        <w:ind w:left="720" w:hanging="720"/>
        <w:rPr>
          <w:sz w:val="22"/>
          <w:szCs w:val="22"/>
        </w:rPr>
      </w:pPr>
    </w:p>
    <w:p w14:paraId="0CEF7545" w14:textId="7762E970" w:rsidR="00B44D01" w:rsidRPr="009A3D7B" w:rsidRDefault="00B44D01" w:rsidP="00E44634">
      <w:pPr>
        <w:pStyle w:val="Default"/>
        <w:numPr>
          <w:ilvl w:val="0"/>
          <w:numId w:val="44"/>
        </w:numPr>
        <w:ind w:left="1800"/>
        <w:rPr>
          <w:sz w:val="22"/>
          <w:szCs w:val="22"/>
        </w:rPr>
      </w:pPr>
      <w:r w:rsidRPr="003474D8">
        <w:rPr>
          <w:sz w:val="22"/>
          <w:szCs w:val="22"/>
        </w:rPr>
        <w:t xml:space="preserve">Section </w:t>
      </w:r>
      <w:r w:rsidR="009A3D7B">
        <w:rPr>
          <w:sz w:val="22"/>
          <w:szCs w:val="22"/>
        </w:rPr>
        <w:t xml:space="preserve">66 and </w:t>
      </w:r>
      <w:r w:rsidRPr="003474D8">
        <w:rPr>
          <w:sz w:val="22"/>
          <w:szCs w:val="22"/>
        </w:rPr>
        <w:t xml:space="preserve">72 of the Planning (Listed Buildings and Conservation Areas) Act 1990 </w:t>
      </w:r>
    </w:p>
    <w:p w14:paraId="22ABE30C" w14:textId="77777777" w:rsidR="009A3D7B" w:rsidRPr="009A3D7B" w:rsidRDefault="009A3D7B" w:rsidP="00E44634">
      <w:pPr>
        <w:pStyle w:val="Default"/>
        <w:numPr>
          <w:ilvl w:val="0"/>
          <w:numId w:val="44"/>
        </w:numPr>
        <w:ind w:left="1800"/>
        <w:rPr>
          <w:sz w:val="22"/>
          <w:szCs w:val="22"/>
        </w:rPr>
      </w:pPr>
      <w:r w:rsidRPr="009A3D7B">
        <w:rPr>
          <w:sz w:val="22"/>
          <w:szCs w:val="22"/>
        </w:rPr>
        <w:t xml:space="preserve">The Framework paragraphs 199 and </w:t>
      </w:r>
      <w:r w:rsidR="00B44D01" w:rsidRPr="009A3D7B">
        <w:rPr>
          <w:sz w:val="22"/>
          <w:szCs w:val="22"/>
        </w:rPr>
        <w:t xml:space="preserve">200 </w:t>
      </w:r>
    </w:p>
    <w:p w14:paraId="7253F0A3" w14:textId="77777777" w:rsidR="009A3D7B" w:rsidRPr="009A3D7B" w:rsidRDefault="00B44D01" w:rsidP="00E44634">
      <w:pPr>
        <w:pStyle w:val="Default"/>
        <w:numPr>
          <w:ilvl w:val="0"/>
          <w:numId w:val="44"/>
        </w:numPr>
        <w:ind w:left="1800"/>
        <w:rPr>
          <w:sz w:val="22"/>
          <w:szCs w:val="22"/>
        </w:rPr>
      </w:pPr>
      <w:r w:rsidRPr="009A3D7B">
        <w:rPr>
          <w:sz w:val="22"/>
          <w:szCs w:val="22"/>
        </w:rPr>
        <w:t xml:space="preserve">Ribble Valley Core Strategy Policy DME4 </w:t>
      </w:r>
    </w:p>
    <w:p w14:paraId="681735B6" w14:textId="77777777" w:rsidR="009A3D7B" w:rsidRPr="009A3D7B" w:rsidRDefault="00B44D01" w:rsidP="00E44634">
      <w:pPr>
        <w:pStyle w:val="Default"/>
        <w:numPr>
          <w:ilvl w:val="0"/>
          <w:numId w:val="44"/>
        </w:numPr>
        <w:ind w:left="1800"/>
        <w:rPr>
          <w:sz w:val="22"/>
          <w:szCs w:val="22"/>
        </w:rPr>
      </w:pPr>
      <w:r w:rsidRPr="009A3D7B">
        <w:rPr>
          <w:sz w:val="22"/>
          <w:szCs w:val="22"/>
        </w:rPr>
        <w:t>Ribble Valley Core Strategy Policy DMG1</w:t>
      </w:r>
    </w:p>
    <w:p w14:paraId="539BE742" w14:textId="77777777" w:rsidR="009A3D7B" w:rsidRDefault="00B44D01" w:rsidP="00E44634">
      <w:pPr>
        <w:pStyle w:val="Default"/>
        <w:numPr>
          <w:ilvl w:val="0"/>
          <w:numId w:val="44"/>
        </w:numPr>
        <w:ind w:left="1800"/>
        <w:rPr>
          <w:sz w:val="22"/>
          <w:szCs w:val="22"/>
        </w:rPr>
      </w:pPr>
      <w:r w:rsidRPr="009A3D7B">
        <w:rPr>
          <w:sz w:val="22"/>
          <w:szCs w:val="22"/>
        </w:rPr>
        <w:t>Building in Context Principle</w:t>
      </w:r>
      <w:r w:rsidR="009C2C08" w:rsidRPr="009A3D7B">
        <w:rPr>
          <w:sz w:val="22"/>
          <w:szCs w:val="22"/>
        </w:rPr>
        <w:t>s</w:t>
      </w:r>
    </w:p>
    <w:p w14:paraId="2610DEF0" w14:textId="77777777" w:rsidR="009A3D7B" w:rsidRPr="009A3D7B" w:rsidRDefault="00B44D01" w:rsidP="00E44634">
      <w:pPr>
        <w:pStyle w:val="Default"/>
        <w:numPr>
          <w:ilvl w:val="0"/>
          <w:numId w:val="44"/>
        </w:numPr>
        <w:ind w:left="1800"/>
        <w:rPr>
          <w:sz w:val="22"/>
          <w:szCs w:val="22"/>
        </w:rPr>
      </w:pPr>
      <w:r w:rsidRPr="009A3D7B">
        <w:rPr>
          <w:sz w:val="22"/>
          <w:szCs w:val="22"/>
        </w:rPr>
        <w:t xml:space="preserve">The National Design Guide (2021) </w:t>
      </w:r>
    </w:p>
    <w:p w14:paraId="1F7222E7" w14:textId="4DF8C015" w:rsidR="00B44D01" w:rsidRDefault="00FC6967" w:rsidP="00E44634">
      <w:pPr>
        <w:pStyle w:val="Default"/>
        <w:keepNext/>
        <w:keepLines/>
        <w:numPr>
          <w:ilvl w:val="0"/>
          <w:numId w:val="44"/>
        </w:numPr>
        <w:overflowPunct w:val="0"/>
        <w:spacing w:before="40"/>
        <w:ind w:left="1800"/>
        <w:textAlignment w:val="baseline"/>
        <w:outlineLvl w:val="1"/>
        <w:rPr>
          <w:sz w:val="22"/>
          <w:szCs w:val="22"/>
        </w:rPr>
      </w:pPr>
      <w:r w:rsidRPr="009A3D7B">
        <w:rPr>
          <w:sz w:val="22"/>
          <w:szCs w:val="22"/>
        </w:rPr>
        <w:t xml:space="preserve">Making changes to heritage assets’ (Historic England, 2016) </w:t>
      </w:r>
    </w:p>
    <w:p w14:paraId="692480D2" w14:textId="414D141C" w:rsidR="00035FD7" w:rsidRDefault="009A3D7B" w:rsidP="00E44634">
      <w:pPr>
        <w:pStyle w:val="Default"/>
        <w:keepNext/>
        <w:keepLines/>
        <w:numPr>
          <w:ilvl w:val="0"/>
          <w:numId w:val="44"/>
        </w:numPr>
        <w:overflowPunct w:val="0"/>
        <w:spacing w:before="40"/>
        <w:ind w:left="1800"/>
        <w:textAlignment w:val="baseline"/>
        <w:outlineLvl w:val="1"/>
        <w:rPr>
          <w:sz w:val="22"/>
          <w:szCs w:val="22"/>
        </w:rPr>
      </w:pPr>
      <w:r w:rsidRPr="009A3D7B">
        <w:rPr>
          <w:sz w:val="22"/>
          <w:szCs w:val="22"/>
        </w:rPr>
        <w:t>The Forest of Bowland AONB Management Plan</w:t>
      </w:r>
    </w:p>
    <w:p w14:paraId="35B0B931" w14:textId="57BD5914" w:rsidR="009A3D7B" w:rsidRDefault="009A3D7B" w:rsidP="009A3D7B">
      <w:pPr>
        <w:pStyle w:val="Default"/>
        <w:keepNext/>
        <w:keepLines/>
        <w:overflowPunct w:val="0"/>
        <w:spacing w:before="40"/>
        <w:textAlignment w:val="baseline"/>
        <w:outlineLvl w:val="1"/>
        <w:rPr>
          <w:sz w:val="22"/>
          <w:szCs w:val="22"/>
        </w:rPr>
      </w:pPr>
    </w:p>
    <w:p w14:paraId="1A7DD0A6" w14:textId="77777777" w:rsidR="009A3D7B" w:rsidRDefault="009A3D7B" w:rsidP="00E44634">
      <w:pPr>
        <w:pStyle w:val="PLANNING2"/>
      </w:pPr>
      <w:r>
        <w:t xml:space="preserve">5.1.8 </w:t>
      </w:r>
      <w:r>
        <w:tab/>
        <w:t xml:space="preserve">The National Planning Practice Guidance states </w:t>
      </w:r>
      <w:r w:rsidR="00760827" w:rsidRPr="009A3D7B">
        <w:t xml:space="preserve">that “substantial harm is a high test, so it may not arise in many cases”. The external additions are potentially </w:t>
      </w:r>
      <w:r w:rsidR="00760827" w:rsidRPr="009A3D7B">
        <w:lastRenderedPageBreak/>
        <w:t>reversible and most historic fabric is retained. Harm to the character and appearance of Grindleton Conservation Area and the setting of the Duke of York Hotel is ‘less than substantial’.</w:t>
      </w:r>
    </w:p>
    <w:p w14:paraId="6D2EE7FA" w14:textId="77777777" w:rsidR="009A3D7B" w:rsidRDefault="009A3D7B" w:rsidP="00E44634">
      <w:pPr>
        <w:pStyle w:val="PLANNING2"/>
      </w:pPr>
    </w:p>
    <w:p w14:paraId="2083C331" w14:textId="37E1111C" w:rsidR="00760827" w:rsidRPr="009A3D7B" w:rsidRDefault="009A3D7B" w:rsidP="00E44634">
      <w:pPr>
        <w:pStyle w:val="PLANNING2"/>
      </w:pPr>
      <w:r>
        <w:t>5.1.9</w:t>
      </w:r>
      <w:r>
        <w:tab/>
      </w:r>
      <w:r w:rsidR="00760827" w:rsidRPr="009A3D7B">
        <w:t>NPPF paragraph 202 requires that ‘less than substantial’ harm be weighed against any public benefits of proposals</w:t>
      </w:r>
      <w:r w:rsidR="00B1106E" w:rsidRPr="009A3D7B">
        <w:t xml:space="preserve"> including, where appropriate, securing its optimum viable use”</w:t>
      </w:r>
      <w:r w:rsidR="00760827" w:rsidRPr="009A3D7B">
        <w:t>. The Ribble Valley Core Strategy also identifies:</w:t>
      </w:r>
    </w:p>
    <w:p w14:paraId="79E3F29C" w14:textId="77777777" w:rsidR="00760827" w:rsidRPr="005074F6" w:rsidRDefault="00760827" w:rsidP="00760827">
      <w:pPr>
        <w:autoSpaceDE w:val="0"/>
        <w:autoSpaceDN w:val="0"/>
        <w:adjustRightInd w:val="0"/>
        <w:spacing w:line="240" w:lineRule="auto"/>
        <w:ind w:left="1440" w:hanging="720"/>
        <w:rPr>
          <w:rFonts w:cs="Arial"/>
          <w:szCs w:val="22"/>
        </w:rPr>
      </w:pPr>
    </w:p>
    <w:p w14:paraId="146D880B" w14:textId="77777777" w:rsidR="009A3D7B" w:rsidRPr="009A3D7B" w:rsidRDefault="00760827" w:rsidP="00E44634">
      <w:pPr>
        <w:pStyle w:val="ListParagraph"/>
        <w:numPr>
          <w:ilvl w:val="0"/>
          <w:numId w:val="45"/>
        </w:numPr>
        <w:autoSpaceDE w:val="0"/>
        <w:autoSpaceDN w:val="0"/>
        <w:adjustRightInd w:val="0"/>
        <w:spacing w:line="240" w:lineRule="auto"/>
        <w:ind w:left="1800"/>
        <w:rPr>
          <w:i/>
          <w:iCs/>
          <w:kern w:val="0"/>
          <w:sz w:val="22"/>
          <w:szCs w:val="22"/>
          <w:lang w:eastAsia="en-GB"/>
        </w:rPr>
      </w:pPr>
      <w:r w:rsidRPr="009A3D7B">
        <w:rPr>
          <w:i/>
          <w:iCs/>
          <w:kern w:val="0"/>
          <w:sz w:val="22"/>
          <w:szCs w:val="22"/>
          <w:lang w:eastAsia="en-GB"/>
        </w:rPr>
        <w:t>“The expansion of existing businesses will, wherever appropriate, be considered favourably” (Key Statement EC1).</w:t>
      </w:r>
    </w:p>
    <w:p w14:paraId="7D1D1BC6" w14:textId="5A3DEB02" w:rsidR="00760827" w:rsidRPr="009A3D7B" w:rsidRDefault="00760827" w:rsidP="00E44634">
      <w:pPr>
        <w:pStyle w:val="ListParagraph"/>
        <w:numPr>
          <w:ilvl w:val="0"/>
          <w:numId w:val="45"/>
        </w:numPr>
        <w:autoSpaceDE w:val="0"/>
        <w:autoSpaceDN w:val="0"/>
        <w:adjustRightInd w:val="0"/>
        <w:spacing w:line="240" w:lineRule="auto"/>
        <w:ind w:left="1800"/>
        <w:rPr>
          <w:i/>
          <w:iCs/>
          <w:kern w:val="0"/>
          <w:sz w:val="22"/>
          <w:szCs w:val="22"/>
          <w:lang w:eastAsia="en-GB"/>
        </w:rPr>
      </w:pPr>
      <w:r w:rsidRPr="009A3D7B">
        <w:rPr>
          <w:i/>
          <w:iCs/>
          <w:kern w:val="0"/>
          <w:sz w:val="22"/>
          <w:szCs w:val="22"/>
          <w:lang w:eastAsia="en-GB"/>
        </w:rPr>
        <w:t>“Proposals that are intended to support business growth and the local economy will be supported in principle … The expansion of existing firms within settlements will be permitted on land within or adjacent to their existing sites, provided no significant environmental problems are caused and the extension conforms to the other plan policies of the LDF” (Policy DMB1).</w:t>
      </w:r>
    </w:p>
    <w:p w14:paraId="6115F006" w14:textId="21A5FAF6" w:rsidR="00760827" w:rsidRDefault="00760827" w:rsidP="00AB168D">
      <w:pPr>
        <w:overflowPunct w:val="0"/>
        <w:autoSpaceDE w:val="0"/>
        <w:autoSpaceDN w:val="0"/>
        <w:adjustRightInd w:val="0"/>
        <w:spacing w:line="240" w:lineRule="auto"/>
        <w:contextualSpacing/>
        <w:textAlignment w:val="baseline"/>
        <w:rPr>
          <w:szCs w:val="22"/>
        </w:rPr>
      </w:pPr>
    </w:p>
    <w:p w14:paraId="46AA705D" w14:textId="77777777" w:rsidR="00DF63B8" w:rsidRDefault="00F558A0" w:rsidP="00E44634">
      <w:pPr>
        <w:pStyle w:val="PLANNING2"/>
      </w:pPr>
      <w:r>
        <w:t>5.1.10</w:t>
      </w:r>
      <w:r>
        <w:tab/>
      </w:r>
      <w:r w:rsidR="00760827" w:rsidRPr="00B1106E">
        <w:t>The</w:t>
      </w:r>
      <w:r w:rsidR="00C0356C" w:rsidRPr="00B1106E">
        <w:t xml:space="preserve"> re-use of the public house is welcomed for its economic </w:t>
      </w:r>
      <w:r w:rsidR="00B1106E" w:rsidRPr="00B1106E">
        <w:t xml:space="preserve">(business growth and employment generation) </w:t>
      </w:r>
      <w:r w:rsidR="00C0356C" w:rsidRPr="00B1106E">
        <w:t xml:space="preserve">and social </w:t>
      </w:r>
      <w:r w:rsidR="00B1106E" w:rsidRPr="00B1106E">
        <w:t xml:space="preserve">(meeting place for the local and wider community) </w:t>
      </w:r>
      <w:r w:rsidR="00C0356C" w:rsidRPr="00B1106E">
        <w:t xml:space="preserve">public benefits. </w:t>
      </w:r>
      <w:r w:rsidR="00006DAB">
        <w:t xml:space="preserve">Re-use for a public house also helps safeguard the historic interest of the site. </w:t>
      </w:r>
    </w:p>
    <w:p w14:paraId="507F468B" w14:textId="77777777" w:rsidR="00DF63B8" w:rsidRDefault="00DF63B8" w:rsidP="00E44634">
      <w:pPr>
        <w:pStyle w:val="PLANNING2"/>
      </w:pPr>
    </w:p>
    <w:p w14:paraId="55A5A5B4" w14:textId="76D3CF1A" w:rsidR="00556F9A" w:rsidRPr="00B1106E" w:rsidRDefault="00DF63B8" w:rsidP="00E44634">
      <w:pPr>
        <w:pStyle w:val="PLANNING2"/>
      </w:pPr>
      <w:r>
        <w:t>5.1.11</w:t>
      </w:r>
      <w:r>
        <w:tab/>
      </w:r>
      <w:r w:rsidR="00006DAB">
        <w:t>However,</w:t>
      </w:r>
      <w:r w:rsidR="00087BED">
        <w:t xml:space="preserve"> </w:t>
      </w:r>
      <w:r>
        <w:t xml:space="preserve">it is unclear whether </w:t>
      </w:r>
      <w:r w:rsidR="00006DAB">
        <w:t xml:space="preserve">the extent of </w:t>
      </w:r>
      <w:r>
        <w:t xml:space="preserve">development proposed, in particular the </w:t>
      </w:r>
      <w:r w:rsidR="00671618">
        <w:t>two-storey</w:t>
      </w:r>
      <w:r>
        <w:t xml:space="preserve"> extension, which will appear </w:t>
      </w:r>
      <w:r w:rsidRPr="00DF63B8">
        <w:t>incongruous and conspicuous</w:t>
      </w:r>
      <w:r w:rsidR="00671618">
        <w:t xml:space="preserve">, </w:t>
      </w:r>
      <w:r>
        <w:t xml:space="preserve">is necessary. Following concerns from the Highway Engineer the </w:t>
      </w:r>
      <w:r w:rsidR="00671618">
        <w:t xml:space="preserve">en-suite bedroom accommodation, which it was originally understood to be </w:t>
      </w:r>
      <w:r w:rsidR="00456057">
        <w:t>integral to business viability</w:t>
      </w:r>
      <w:r w:rsidR="00671618">
        <w:t xml:space="preserve">, were deleted from the scheme however the built form originally proposed was retained with Manager accommodation. Given the deletion of the en-suite accommodation it is considered that there is potential for a smaller scheme to be developed which would have the benefits associated with the development but result in less harm </w:t>
      </w:r>
      <w:r w:rsidR="00556F9A">
        <w:t>to the character and appearance of Grindleton Conservation Area and the setting of the Duke of York Hotel (Grade II listed).</w:t>
      </w:r>
      <w:r w:rsidR="00671618">
        <w:t xml:space="preserve"> It is not considered that the harm resulting from the proposed development is outweighed by the benefits.</w:t>
      </w:r>
    </w:p>
    <w:p w14:paraId="13939161" w14:textId="77777777" w:rsidR="00760827" w:rsidRPr="00AB168D" w:rsidRDefault="00760827" w:rsidP="00AB168D">
      <w:pPr>
        <w:overflowPunct w:val="0"/>
        <w:autoSpaceDE w:val="0"/>
        <w:autoSpaceDN w:val="0"/>
        <w:adjustRightInd w:val="0"/>
        <w:spacing w:line="240" w:lineRule="auto"/>
        <w:contextualSpacing/>
        <w:textAlignment w:val="baseline"/>
        <w:rPr>
          <w:szCs w:val="22"/>
        </w:rPr>
      </w:pPr>
    </w:p>
    <w:p w14:paraId="7653CFBC" w14:textId="77777777" w:rsidR="00DA41D9" w:rsidRDefault="00E4241A" w:rsidP="00E4241A">
      <w:pPr>
        <w:pStyle w:val="PLANNING"/>
        <w:rPr>
          <w:rFonts w:eastAsia="Frutiger-Light"/>
        </w:rPr>
      </w:pPr>
      <w:r>
        <w:rPr>
          <w:rFonts w:eastAsia="Frutiger-Light"/>
        </w:rPr>
        <w:t>5.2</w:t>
      </w:r>
      <w:r>
        <w:rPr>
          <w:rFonts w:eastAsia="Frutiger-Light"/>
        </w:rPr>
        <w:tab/>
      </w:r>
      <w:r w:rsidR="00110A39" w:rsidRPr="00E4241A">
        <w:rPr>
          <w:rFonts w:eastAsia="Frutiger-Light"/>
          <w:u w:val="single"/>
        </w:rPr>
        <w:t>Impact upon Residential Amenity</w:t>
      </w:r>
      <w:r w:rsidR="004572A0" w:rsidRPr="00C839D6">
        <w:rPr>
          <w:rFonts w:eastAsia="Frutiger-Light"/>
        </w:rPr>
        <w:t>:</w:t>
      </w:r>
    </w:p>
    <w:p w14:paraId="085550BE" w14:textId="77777777" w:rsidR="00E4241A" w:rsidRDefault="00E4241A" w:rsidP="00E4241A">
      <w:pPr>
        <w:pStyle w:val="PLANNING"/>
        <w:rPr>
          <w:rFonts w:eastAsia="Frutiger-Light"/>
        </w:rPr>
      </w:pPr>
    </w:p>
    <w:p w14:paraId="4C073CCC" w14:textId="5F9E271C" w:rsidR="004E3A50" w:rsidRPr="00671618" w:rsidRDefault="00671618" w:rsidP="00E44634">
      <w:pPr>
        <w:pStyle w:val="PLANNING2"/>
      </w:pPr>
      <w:r>
        <w:t>5.2.1</w:t>
      </w:r>
      <w:r>
        <w:tab/>
      </w:r>
      <w:r w:rsidR="00A3764A" w:rsidRPr="00671618">
        <w:t xml:space="preserve">The </w:t>
      </w:r>
      <w:r w:rsidR="00B86A5B" w:rsidRPr="00671618">
        <w:t xml:space="preserve">concerns of local residents have been considered. </w:t>
      </w:r>
      <w:r w:rsidR="00EE502C" w:rsidRPr="00671618">
        <w:t>T</w:t>
      </w:r>
      <w:r w:rsidR="00B86A5B" w:rsidRPr="00671618">
        <w:t xml:space="preserve">he </w:t>
      </w:r>
      <w:r w:rsidR="00A3764A" w:rsidRPr="00671618">
        <w:t>proposal</w:t>
      </w:r>
      <w:r w:rsidR="00EE502C" w:rsidRPr="00671618">
        <w:t xml:space="preserve"> (subject to minor amendment)</w:t>
      </w:r>
      <w:r w:rsidR="00A3764A" w:rsidRPr="00671618">
        <w:t xml:space="preserve"> does not have a significant impact on adjoining properties in respect to overshadowing, overbearing or overlooking.</w:t>
      </w:r>
      <w:r w:rsidR="00EE502C" w:rsidRPr="00671618">
        <w:t xml:space="preserve"> The rear extension windows do overlook the neighbour’s garden to the south but this could be resolved by obscure glazing. The proposed side extension will overshadow part of the west gable ground floor window of the neighbour to the east but this is a second</w:t>
      </w:r>
      <w:r w:rsidR="0048263B">
        <w:t>ary</w:t>
      </w:r>
      <w:r w:rsidR="00EE502C" w:rsidRPr="00671618">
        <w:t xml:space="preserve"> window to what appears to be a kitchen. </w:t>
      </w:r>
    </w:p>
    <w:p w14:paraId="3F61169F" w14:textId="0AADAF5A" w:rsidR="00A3764A" w:rsidRPr="00671618" w:rsidRDefault="00A3764A" w:rsidP="00E44634">
      <w:pPr>
        <w:pStyle w:val="PLANNING2"/>
      </w:pPr>
    </w:p>
    <w:p w14:paraId="442CBE27" w14:textId="1FA918E4" w:rsidR="00A3764A" w:rsidRPr="00671618" w:rsidRDefault="00A3764A" w:rsidP="00E44634">
      <w:pPr>
        <w:pStyle w:val="PLANNING2"/>
      </w:pPr>
      <w:r w:rsidRPr="00671618">
        <w:t xml:space="preserve">5.2.2  </w:t>
      </w:r>
      <w:r w:rsidR="00D93695">
        <w:tab/>
      </w:r>
      <w:r w:rsidRPr="00671618">
        <w:t>A noise assessment has not been submitted with the application</w:t>
      </w:r>
      <w:r w:rsidR="006D1D0E">
        <w:t xml:space="preserve"> and no observations have been received from </w:t>
      </w:r>
      <w:r w:rsidRPr="00671618">
        <w:t xml:space="preserve">Environmental Health (including hours of operation) </w:t>
      </w:r>
      <w:r w:rsidR="006D1D0E">
        <w:t>but the applicant has advised that the hours of operation are to be reduced from the original request. Based on the historic use it is considered that the hours of operation are acceptable. Also the application has changed in that the first floor is for Managers accommodation rather than letting which would overcome some of the objections.</w:t>
      </w:r>
    </w:p>
    <w:p w14:paraId="5482F15D" w14:textId="2E1CC8E6" w:rsidR="00E86E81" w:rsidRDefault="00E4241A" w:rsidP="00D93695">
      <w:pPr>
        <w:pStyle w:val="PLANNING"/>
        <w:rPr>
          <w:rFonts w:eastAsia="Frutiger-Light"/>
        </w:rPr>
      </w:pPr>
      <w:r>
        <w:rPr>
          <w:rFonts w:eastAsia="Frutiger-Light"/>
        </w:rPr>
        <w:lastRenderedPageBreak/>
        <w:t>5.</w:t>
      </w:r>
      <w:r w:rsidR="00A3764A">
        <w:rPr>
          <w:rFonts w:eastAsia="Frutiger-Light"/>
        </w:rPr>
        <w:t>3</w:t>
      </w:r>
      <w:r>
        <w:rPr>
          <w:rFonts w:eastAsia="Frutiger-Light"/>
        </w:rPr>
        <w:tab/>
      </w:r>
      <w:r w:rsidR="00110A39" w:rsidRPr="00E4241A">
        <w:rPr>
          <w:rFonts w:eastAsia="Frutiger-Light"/>
          <w:u w:val="single"/>
        </w:rPr>
        <w:t>Highway Safety and Accessibility</w:t>
      </w:r>
      <w:r w:rsidR="004572A0" w:rsidRPr="00C839D6">
        <w:rPr>
          <w:rFonts w:eastAsia="Frutiger-Light"/>
        </w:rPr>
        <w:t>:</w:t>
      </w:r>
    </w:p>
    <w:p w14:paraId="3E725799" w14:textId="77777777" w:rsidR="00E4241A" w:rsidRDefault="00E4241A" w:rsidP="00D93695">
      <w:pPr>
        <w:pStyle w:val="PLANNING"/>
        <w:rPr>
          <w:rFonts w:eastAsia="Frutiger-Light"/>
        </w:rPr>
      </w:pPr>
    </w:p>
    <w:p w14:paraId="4397681E" w14:textId="7C3B1DF4" w:rsidR="009A75E8" w:rsidRPr="0048263B" w:rsidRDefault="00E4241A" w:rsidP="00E44634">
      <w:pPr>
        <w:pStyle w:val="PLANNING2"/>
      </w:pPr>
      <w:r w:rsidRPr="0048263B">
        <w:t>5.</w:t>
      </w:r>
      <w:r w:rsidR="0048263B">
        <w:t>3.1</w:t>
      </w:r>
      <w:r w:rsidRPr="0048263B">
        <w:tab/>
      </w:r>
      <w:r w:rsidR="00A3764A" w:rsidRPr="0048263B">
        <w:t>The comments and advice (including suggested conditions) of LCC Highways has been considered.</w:t>
      </w:r>
      <w:r w:rsidR="0048263B">
        <w:t xml:space="preserve"> Appropriate conditions could be secured in the event of a positive recommendation.</w:t>
      </w:r>
    </w:p>
    <w:p w14:paraId="22821114" w14:textId="77777777" w:rsidR="00586B93" w:rsidRPr="00C91B67" w:rsidRDefault="00586B93" w:rsidP="00D93695">
      <w:pPr>
        <w:overflowPunct w:val="0"/>
        <w:autoSpaceDE w:val="0"/>
        <w:autoSpaceDN w:val="0"/>
        <w:adjustRightInd w:val="0"/>
        <w:spacing w:line="240" w:lineRule="auto"/>
        <w:contextualSpacing/>
        <w:textAlignment w:val="baseline"/>
        <w:rPr>
          <w:szCs w:val="22"/>
        </w:rPr>
      </w:pPr>
    </w:p>
    <w:p w14:paraId="72D5FF5C" w14:textId="1EB14D63" w:rsidR="00586B93" w:rsidRDefault="00E4241A" w:rsidP="00D93695">
      <w:pPr>
        <w:pStyle w:val="PLANNING"/>
      </w:pPr>
      <w:r>
        <w:t>5.</w:t>
      </w:r>
      <w:r w:rsidR="0048263B">
        <w:t>4</w:t>
      </w:r>
      <w:r>
        <w:tab/>
      </w:r>
      <w:r w:rsidR="004572A0" w:rsidRPr="00E4241A">
        <w:rPr>
          <w:u w:val="single"/>
        </w:rPr>
        <w:t>Landscape/Ecology</w:t>
      </w:r>
      <w:r w:rsidR="004572A0" w:rsidRPr="00C839D6">
        <w:t>:</w:t>
      </w:r>
    </w:p>
    <w:p w14:paraId="16B2571F" w14:textId="77777777" w:rsidR="00E4241A" w:rsidRDefault="00E4241A" w:rsidP="00D93695">
      <w:pPr>
        <w:pStyle w:val="PLANNING"/>
      </w:pPr>
    </w:p>
    <w:p w14:paraId="168A8EA0" w14:textId="0A77B6E4" w:rsidR="00A3764A" w:rsidRPr="0048263B" w:rsidRDefault="00E4241A" w:rsidP="00E44634">
      <w:pPr>
        <w:pStyle w:val="PLANNING2"/>
      </w:pPr>
      <w:r w:rsidRPr="0048263B">
        <w:t>5.</w:t>
      </w:r>
      <w:r w:rsidR="0048263B">
        <w:t>4.1</w:t>
      </w:r>
      <w:r w:rsidR="0048263B">
        <w:tab/>
      </w:r>
      <w:r w:rsidR="00A3764A" w:rsidRPr="0048263B">
        <w:t xml:space="preserve">The submitted bat survey identifies that bats will not be disturbed </w:t>
      </w:r>
      <w:r w:rsidR="0048263B" w:rsidRPr="0048263B">
        <w:t>during</w:t>
      </w:r>
      <w:r w:rsidR="00A3764A" w:rsidRPr="0048263B">
        <w:t xml:space="preserve"> demolition, the extension will not have a negative impact</w:t>
      </w:r>
      <w:r w:rsidR="00820152" w:rsidRPr="0048263B">
        <w:t xml:space="preserve"> on a local bat population, no high value bat roost habitat will be removed and no mitigation is required. </w:t>
      </w:r>
      <w:r w:rsidR="00A3764A" w:rsidRPr="0048263B">
        <w:t>The comments of RVBC Countryside will be reported to Committee.</w:t>
      </w:r>
    </w:p>
    <w:p w14:paraId="6353F622" w14:textId="77777777" w:rsidR="00586B93" w:rsidRPr="00657FE1" w:rsidRDefault="00586B93" w:rsidP="00657FE1">
      <w:pPr>
        <w:overflowPunct w:val="0"/>
        <w:autoSpaceDE w:val="0"/>
        <w:autoSpaceDN w:val="0"/>
        <w:adjustRightInd w:val="0"/>
        <w:spacing w:line="240" w:lineRule="auto"/>
        <w:contextualSpacing/>
        <w:textAlignment w:val="baseline"/>
        <w:rPr>
          <w:szCs w:val="22"/>
        </w:rPr>
      </w:pPr>
    </w:p>
    <w:p w14:paraId="271665A0" w14:textId="055EADF9" w:rsidR="00E86E81" w:rsidRDefault="00E4241A" w:rsidP="00E4241A">
      <w:pPr>
        <w:pStyle w:val="PLANNING"/>
        <w:ind w:left="0" w:firstLine="0"/>
        <w:rPr>
          <w:b/>
          <w:u w:val="single"/>
        </w:rPr>
      </w:pPr>
      <w:r>
        <w:t>6.</w:t>
      </w:r>
      <w:r>
        <w:tab/>
      </w:r>
      <w:r w:rsidR="004572A0" w:rsidRPr="00E4241A">
        <w:rPr>
          <w:b/>
          <w:u w:val="single"/>
        </w:rPr>
        <w:t>Observations/Consideration of Matters Raised/Conclusion</w:t>
      </w:r>
    </w:p>
    <w:p w14:paraId="1C44ED0B" w14:textId="77777777" w:rsidR="0053028F" w:rsidRDefault="0053028F" w:rsidP="00E4241A">
      <w:pPr>
        <w:pStyle w:val="PLANNING"/>
        <w:ind w:left="0" w:firstLine="0"/>
      </w:pPr>
    </w:p>
    <w:p w14:paraId="7D766604" w14:textId="226C0EB7" w:rsidR="0053028F" w:rsidRDefault="0053028F" w:rsidP="0053028F">
      <w:pPr>
        <w:pStyle w:val="PLANNING"/>
      </w:pPr>
      <w:r>
        <w:t>6.1</w:t>
      </w:r>
      <w:r>
        <w:tab/>
      </w:r>
      <w:r w:rsidRPr="005074F6">
        <w:rPr>
          <w:szCs w:val="22"/>
        </w:rPr>
        <w:t xml:space="preserve">In giving considerable importance and weight to the duties at section 66 and 72 of the Planning (Listed Buildings and Conservation Areas) Act 1990 and in consideration to NPPF and Key Statement </w:t>
      </w:r>
      <w:r>
        <w:rPr>
          <w:szCs w:val="22"/>
        </w:rPr>
        <w:t xml:space="preserve">EN2, </w:t>
      </w:r>
      <w:r w:rsidRPr="005074F6">
        <w:rPr>
          <w:szCs w:val="22"/>
        </w:rPr>
        <w:t>EN5, EC1 and EC2 and Policies DME4, DMG1</w:t>
      </w:r>
      <w:r>
        <w:rPr>
          <w:szCs w:val="22"/>
        </w:rPr>
        <w:t>, DMG2</w:t>
      </w:r>
      <w:r w:rsidRPr="005074F6">
        <w:rPr>
          <w:szCs w:val="22"/>
        </w:rPr>
        <w:t xml:space="preserve"> and DMB1 of the Ribble Valley Core Strategy it is recommended that planning permission be refused</w:t>
      </w:r>
      <w:r w:rsidR="00E44634">
        <w:rPr>
          <w:szCs w:val="22"/>
        </w:rPr>
        <w:t>.</w:t>
      </w:r>
    </w:p>
    <w:p w14:paraId="7468FA4A" w14:textId="77777777" w:rsidR="0053028F" w:rsidRDefault="0053028F" w:rsidP="0053028F">
      <w:pPr>
        <w:pStyle w:val="PLANNING2"/>
        <w:ind w:left="0" w:firstLine="0"/>
        <w:rPr>
          <w:rFonts w:cs="Arial"/>
          <w:szCs w:val="22"/>
        </w:rPr>
      </w:pPr>
    </w:p>
    <w:p w14:paraId="7A56D347" w14:textId="662EF983" w:rsidR="0053028F" w:rsidRDefault="00E44634" w:rsidP="00E44634">
      <w:pPr>
        <w:pStyle w:val="PLANNING"/>
      </w:pPr>
      <w:r>
        <w:t>6.2</w:t>
      </w:r>
      <w:r>
        <w:tab/>
      </w:r>
      <w:r w:rsidR="0053028F" w:rsidRPr="00750182">
        <w:t xml:space="preserve">The </w:t>
      </w:r>
      <w:r w:rsidR="0053028F">
        <w:t xml:space="preserve">proposed extensions are incongruous and conspicuous and have a harmful impact upon the character and appearance of Grindleton Conservation Area and the setting of the Duke of York Hotel (Grade II listed) because of their form, size, location and materials. This is contrary to Ribble Valley Core Strategy Key Statement EN5 and Policy DME4 and DMG1. </w:t>
      </w:r>
    </w:p>
    <w:p w14:paraId="0C0CA08A" w14:textId="5B778C52" w:rsidR="00D97917" w:rsidRDefault="00D97917" w:rsidP="00E4241A">
      <w:pPr>
        <w:pStyle w:val="PLANNING"/>
        <w:ind w:left="0" w:firstLine="0"/>
      </w:pPr>
    </w:p>
    <w:p w14:paraId="491D3A53" w14:textId="510FAFC8" w:rsidR="00D97917" w:rsidRDefault="00D97917" w:rsidP="00D97917">
      <w:pPr>
        <w:pStyle w:val="PLANNING"/>
        <w:ind w:left="0" w:firstLine="0"/>
        <w:rPr>
          <w:rFonts w:cs="Arial"/>
          <w:b/>
        </w:rPr>
      </w:pPr>
      <w:r>
        <w:rPr>
          <w:rFonts w:cs="Arial"/>
          <w:b/>
        </w:rPr>
        <w:t>UPDATE FOLLOWING 21st October PLANNING AND DEVELOPMENT COMMITTEE MEETING:</w:t>
      </w:r>
    </w:p>
    <w:p w14:paraId="0153515B" w14:textId="77777777" w:rsidR="00D97917" w:rsidRDefault="00D97917" w:rsidP="00D97917">
      <w:pPr>
        <w:pStyle w:val="PLANNING"/>
        <w:rPr>
          <w:rFonts w:cs="Arial"/>
        </w:rPr>
      </w:pPr>
    </w:p>
    <w:p w14:paraId="42B31306" w14:textId="76D44E02" w:rsidR="0053028F" w:rsidRDefault="00D97917" w:rsidP="0053028F">
      <w:pPr>
        <w:pStyle w:val="PLANNING"/>
        <w:ind w:left="0" w:firstLine="0"/>
        <w:rPr>
          <w:rFonts w:cs="Arial"/>
        </w:rPr>
      </w:pPr>
      <w:r>
        <w:rPr>
          <w:rFonts w:cs="Arial"/>
        </w:rPr>
        <w:t>On 21</w:t>
      </w:r>
      <w:r>
        <w:rPr>
          <w:rFonts w:cs="Arial"/>
          <w:vertAlign w:val="superscript"/>
        </w:rPr>
        <w:t xml:space="preserve"> </w:t>
      </w:r>
      <w:r>
        <w:rPr>
          <w:rFonts w:cs="Arial"/>
        </w:rPr>
        <w:t>October 2021 Committee were minded to approve the application and deferred and delegated the application to the Director of Economic Development and Planning subject to appropriate conditions stipulating a minimum 2 m set back. Following discussion with the agent</w:t>
      </w:r>
      <w:r w:rsidR="005C7BFF">
        <w:rPr>
          <w:rFonts w:cs="Arial"/>
        </w:rPr>
        <w:t xml:space="preserve">, </w:t>
      </w:r>
      <w:r>
        <w:rPr>
          <w:rFonts w:cs="Arial"/>
        </w:rPr>
        <w:t xml:space="preserve">they have advised that due to the location of the cellar it would not be a viable proposition and the maximum set back is 1.3m It is considered that although this is not ideal that the benefits associated with the development </w:t>
      </w:r>
      <w:r w:rsidR="0053028F">
        <w:rPr>
          <w:rFonts w:cs="Arial"/>
        </w:rPr>
        <w:t>are sufficient to accept the reduced setback.</w:t>
      </w:r>
      <w:r w:rsidR="005C7BFF">
        <w:rPr>
          <w:rFonts w:cs="Arial"/>
        </w:rPr>
        <w:t xml:space="preserve"> </w:t>
      </w:r>
      <w:r w:rsidR="0053028F">
        <w:rPr>
          <w:rFonts w:cs="Arial"/>
        </w:rPr>
        <w:t>The proposal has also been amended to secure appropriate design changes.</w:t>
      </w:r>
    </w:p>
    <w:p w14:paraId="37C0586C" w14:textId="77777777" w:rsidR="0053028F" w:rsidRDefault="0053028F" w:rsidP="0053028F">
      <w:pPr>
        <w:pStyle w:val="PLANNING"/>
        <w:ind w:left="0" w:firstLine="0"/>
        <w:rPr>
          <w:rFonts w:cs="Arial"/>
        </w:rPr>
      </w:pPr>
    </w:p>
    <w:p w14:paraId="50B7198E" w14:textId="3FD455C3" w:rsidR="004572A0" w:rsidRDefault="0053028F" w:rsidP="0053028F">
      <w:pPr>
        <w:pStyle w:val="PLANNING"/>
        <w:ind w:left="0" w:firstLine="0"/>
        <w:rPr>
          <w:rFonts w:cs="Arial"/>
          <w:szCs w:val="22"/>
        </w:rPr>
      </w:pPr>
      <w:r w:rsidRPr="00C839D6">
        <w:rPr>
          <w:rFonts w:cs="Arial"/>
          <w:b/>
          <w:szCs w:val="22"/>
        </w:rPr>
        <w:t>RECOMMENDATION</w:t>
      </w:r>
      <w:r w:rsidR="000D15A8">
        <w:rPr>
          <w:rFonts w:cs="Arial"/>
          <w:b/>
          <w:szCs w:val="22"/>
        </w:rPr>
        <w:t xml:space="preserve"> 1</w:t>
      </w:r>
      <w:r w:rsidRPr="00C839D6">
        <w:rPr>
          <w:rFonts w:cs="Arial"/>
          <w:b/>
          <w:szCs w:val="22"/>
        </w:rPr>
        <w:t>:</w:t>
      </w:r>
      <w:r w:rsidRPr="00C839D6">
        <w:rPr>
          <w:rFonts w:cs="Arial"/>
          <w:szCs w:val="22"/>
        </w:rPr>
        <w:t xml:space="preserve"> </w:t>
      </w:r>
      <w:r w:rsidRPr="00290FC8">
        <w:rPr>
          <w:rFonts w:cs="Arial"/>
          <w:szCs w:val="22"/>
        </w:rPr>
        <w:t xml:space="preserve">That the application be </w:t>
      </w:r>
      <w:r>
        <w:rPr>
          <w:rFonts w:cs="Arial"/>
          <w:szCs w:val="22"/>
        </w:rPr>
        <w:t>APPROVED subject to the following conditions:</w:t>
      </w:r>
      <w:r w:rsidRPr="00290FC8">
        <w:rPr>
          <w:rFonts w:cs="Arial"/>
          <w:szCs w:val="22"/>
        </w:rPr>
        <w:t xml:space="preserve"> </w:t>
      </w:r>
    </w:p>
    <w:p w14:paraId="7F5EB38F" w14:textId="23D6DC92" w:rsidR="0053028F" w:rsidRDefault="0053028F" w:rsidP="0053028F">
      <w:pPr>
        <w:pStyle w:val="PLANNING"/>
        <w:ind w:left="0" w:firstLine="0"/>
        <w:rPr>
          <w:rFonts w:cs="Arial"/>
          <w:szCs w:val="22"/>
        </w:rPr>
      </w:pPr>
    </w:p>
    <w:p w14:paraId="01AFEF27" w14:textId="77777777" w:rsidR="0053028F" w:rsidRPr="000F538C" w:rsidRDefault="0053028F" w:rsidP="0053028F">
      <w:pPr>
        <w:pStyle w:val="PLANNING"/>
        <w:rPr>
          <w:rFonts w:eastAsia="Arial"/>
        </w:rPr>
      </w:pPr>
      <w:r>
        <w:rPr>
          <w:rFonts w:eastAsia="Arial"/>
        </w:rPr>
        <w:t>1.</w:t>
      </w:r>
      <w:r>
        <w:rPr>
          <w:rFonts w:eastAsia="Arial"/>
        </w:rPr>
        <w:tab/>
      </w:r>
      <w:r w:rsidRPr="000F538C">
        <w:rPr>
          <w:rFonts w:eastAsia="Arial"/>
        </w:rPr>
        <w:t>The development must be begun not later than the expiration of three years beginning with the date of this permission.</w:t>
      </w:r>
      <w:r w:rsidRPr="000F538C">
        <w:rPr>
          <w:rFonts w:eastAsia="Arial"/>
          <w:u w:val="single"/>
        </w:rPr>
        <w:t xml:space="preserve">  </w:t>
      </w:r>
    </w:p>
    <w:p w14:paraId="557669A8" w14:textId="77777777" w:rsidR="0053028F" w:rsidRDefault="0053028F" w:rsidP="0053028F">
      <w:pPr>
        <w:pStyle w:val="PLANNING"/>
        <w:rPr>
          <w:rFonts w:eastAsia="Arial"/>
        </w:rPr>
      </w:pPr>
    </w:p>
    <w:p w14:paraId="3AC03E9B" w14:textId="77777777" w:rsidR="0053028F" w:rsidRDefault="0053028F" w:rsidP="0053028F">
      <w:pPr>
        <w:pStyle w:val="PLANNING"/>
      </w:pPr>
      <w:r>
        <w:rPr>
          <w:rFonts w:eastAsia="Arial"/>
        </w:rPr>
        <w:tab/>
      </w:r>
      <w:r w:rsidRPr="35C192EE">
        <w:rPr>
          <w:rFonts w:eastAsia="Arial"/>
        </w:rPr>
        <w:t>REASON: Required to be imposed pursuant to section 91 of the Town and Country Planning Act 1990 as amended by Section 51 of the Planning and Compulsory Purchase Act 2004.</w:t>
      </w:r>
    </w:p>
    <w:p w14:paraId="7C2E925A" w14:textId="77777777" w:rsidR="0053028F" w:rsidRDefault="0053028F" w:rsidP="0053028F">
      <w:pPr>
        <w:spacing w:line="240" w:lineRule="auto"/>
        <w:rPr>
          <w:rFonts w:eastAsia="Arial" w:cs="Arial"/>
          <w:color w:val="000000" w:themeColor="text1"/>
          <w:u w:val="single"/>
        </w:rPr>
      </w:pPr>
    </w:p>
    <w:p w14:paraId="21B182EE" w14:textId="77777777" w:rsidR="0053028F" w:rsidRDefault="0053028F" w:rsidP="0053028F">
      <w:pPr>
        <w:pStyle w:val="PLANNING"/>
        <w:rPr>
          <w:rFonts w:eastAsia="Arial"/>
        </w:rPr>
      </w:pPr>
      <w:r>
        <w:rPr>
          <w:rFonts w:eastAsia="Arial"/>
        </w:rPr>
        <w:t>2.</w:t>
      </w:r>
      <w:r>
        <w:rPr>
          <w:rFonts w:eastAsia="Arial"/>
        </w:rPr>
        <w:tab/>
      </w:r>
      <w:r w:rsidRPr="35C192EE">
        <w:rPr>
          <w:rFonts w:eastAsia="Arial"/>
        </w:rPr>
        <w:t xml:space="preserve">Unless explicitly required by condition within this consent, the development hereby permitted shall be carried out in complete accordance with the proposals as detailed on drawings: </w:t>
      </w:r>
    </w:p>
    <w:p w14:paraId="29DB18FF" w14:textId="7438D804" w:rsidR="0053028F" w:rsidRDefault="0053028F" w:rsidP="0053028F">
      <w:pPr>
        <w:pStyle w:val="PLANNING"/>
        <w:ind w:firstLine="0"/>
        <w:rPr>
          <w:rFonts w:eastAsia="Arial"/>
        </w:rPr>
      </w:pPr>
    </w:p>
    <w:p w14:paraId="555AC720" w14:textId="77777777" w:rsidR="0053028F" w:rsidRDefault="0053028F" w:rsidP="0053028F">
      <w:pPr>
        <w:pStyle w:val="PLANNING"/>
        <w:ind w:firstLine="0"/>
        <w:rPr>
          <w:rFonts w:eastAsia="Arial"/>
        </w:rPr>
      </w:pPr>
      <w:r>
        <w:rPr>
          <w:rFonts w:eastAsia="Arial"/>
        </w:rPr>
        <w:lastRenderedPageBreak/>
        <w:t>Location Plan -HTF-L01</w:t>
      </w:r>
    </w:p>
    <w:p w14:paraId="6CE3977B" w14:textId="30F216E3" w:rsidR="0053028F" w:rsidRDefault="0053028F" w:rsidP="0053028F">
      <w:pPr>
        <w:pStyle w:val="PLANNING"/>
        <w:ind w:firstLine="0"/>
        <w:rPr>
          <w:rFonts w:eastAsia="Arial"/>
        </w:rPr>
      </w:pPr>
      <w:r>
        <w:rPr>
          <w:rFonts w:eastAsia="Arial"/>
        </w:rPr>
        <w:t>Proposed Site Plan</w:t>
      </w:r>
      <w:r w:rsidR="00A06944">
        <w:rPr>
          <w:rFonts w:eastAsia="Arial"/>
        </w:rPr>
        <w:t xml:space="preserve"> </w:t>
      </w:r>
      <w:r w:rsidR="00C31A26">
        <w:rPr>
          <w:rFonts w:eastAsia="Arial"/>
        </w:rPr>
        <w:t>6</w:t>
      </w:r>
      <w:r w:rsidR="00A06944">
        <w:rPr>
          <w:rFonts w:eastAsia="Arial"/>
        </w:rPr>
        <w:t>239-</w:t>
      </w:r>
      <w:r w:rsidR="00C31A26">
        <w:rPr>
          <w:rFonts w:eastAsia="Arial"/>
        </w:rPr>
        <w:t>P01 Rev C received on 1/11/21</w:t>
      </w:r>
    </w:p>
    <w:p w14:paraId="1CD3CAD7" w14:textId="26BC6613" w:rsidR="0053028F" w:rsidRDefault="0053028F" w:rsidP="0053028F">
      <w:pPr>
        <w:pStyle w:val="PLANNING"/>
        <w:ind w:firstLine="0"/>
        <w:rPr>
          <w:rFonts w:eastAsia="Arial"/>
        </w:rPr>
      </w:pPr>
      <w:r>
        <w:rPr>
          <w:rFonts w:eastAsia="Arial"/>
        </w:rPr>
        <w:t xml:space="preserve">Proposed Floor Plan </w:t>
      </w:r>
      <w:r w:rsidR="00C31A26">
        <w:rPr>
          <w:rFonts w:eastAsia="Arial"/>
        </w:rPr>
        <w:t>6239-P02 Rev C received on 1/11/21</w:t>
      </w:r>
    </w:p>
    <w:p w14:paraId="6619FC7E" w14:textId="5AA94290" w:rsidR="0053028F" w:rsidRDefault="0053028F" w:rsidP="0053028F">
      <w:pPr>
        <w:pStyle w:val="PLANNING"/>
        <w:ind w:firstLine="0"/>
        <w:rPr>
          <w:rFonts w:eastAsia="Arial"/>
        </w:rPr>
      </w:pPr>
      <w:r>
        <w:rPr>
          <w:rFonts w:eastAsia="Arial"/>
        </w:rPr>
        <w:t>Proposed Elevation Plan</w:t>
      </w:r>
      <w:r w:rsidR="00C31A26">
        <w:rPr>
          <w:rFonts w:eastAsia="Arial"/>
        </w:rPr>
        <w:t xml:space="preserve"> 6239-P03 Rev C received on 1/11/21</w:t>
      </w:r>
    </w:p>
    <w:p w14:paraId="09939087" w14:textId="77777777" w:rsidR="00890498" w:rsidRDefault="00890498" w:rsidP="0053028F">
      <w:pPr>
        <w:pStyle w:val="PLANNING"/>
        <w:ind w:firstLine="0"/>
        <w:rPr>
          <w:rFonts w:eastAsia="Arial"/>
        </w:rPr>
      </w:pPr>
    </w:p>
    <w:p w14:paraId="04195980" w14:textId="77777777" w:rsidR="0053028F" w:rsidRDefault="0053028F" w:rsidP="0053028F">
      <w:pPr>
        <w:pStyle w:val="PLANNING"/>
        <w:rPr>
          <w:rFonts w:eastAsia="Arial"/>
        </w:rPr>
      </w:pPr>
      <w:r>
        <w:rPr>
          <w:rFonts w:eastAsia="Arial"/>
        </w:rPr>
        <w:tab/>
      </w:r>
      <w:r w:rsidRPr="35C192EE">
        <w:rPr>
          <w:rFonts w:eastAsia="Arial"/>
        </w:rPr>
        <w:t>REASON: For the avoidance of doubt and to clarify which plans are relevant to the consent.</w:t>
      </w:r>
    </w:p>
    <w:p w14:paraId="5B8B2A3D" w14:textId="77777777" w:rsidR="0053028F" w:rsidRDefault="0053028F" w:rsidP="0053028F">
      <w:pPr>
        <w:pStyle w:val="PLANNING"/>
      </w:pPr>
    </w:p>
    <w:p w14:paraId="04E03C7B" w14:textId="77777777" w:rsidR="0053028F" w:rsidRPr="006B7FA6" w:rsidRDefault="0053028F" w:rsidP="0053028F">
      <w:pPr>
        <w:spacing w:line="240" w:lineRule="auto"/>
        <w:rPr>
          <w:rFonts w:eastAsia="Arial" w:cs="Arial"/>
          <w:i/>
        </w:rPr>
      </w:pPr>
      <w:r w:rsidRPr="006B7FA6">
        <w:rPr>
          <w:rFonts w:eastAsia="Arial" w:cs="Arial"/>
          <w:i/>
        </w:rPr>
        <w:t xml:space="preserve">Materials </w:t>
      </w:r>
    </w:p>
    <w:p w14:paraId="297CF7C0" w14:textId="77777777" w:rsidR="0053028F" w:rsidRDefault="0053028F" w:rsidP="0053028F">
      <w:pPr>
        <w:pStyle w:val="PLANNING"/>
        <w:rPr>
          <w:rFonts w:eastAsia="Arial"/>
        </w:rPr>
      </w:pPr>
    </w:p>
    <w:p w14:paraId="40B0F951" w14:textId="2C6903D4" w:rsidR="00890498" w:rsidRDefault="00890498" w:rsidP="008B548D">
      <w:pPr>
        <w:pStyle w:val="PLANNING"/>
        <w:rPr>
          <w:rFonts w:eastAsia="Arial"/>
        </w:rPr>
      </w:pPr>
      <w:r>
        <w:rPr>
          <w:rFonts w:eastAsia="Arial"/>
        </w:rPr>
        <w:t>3.</w:t>
      </w:r>
      <w:r w:rsidR="008B548D">
        <w:rPr>
          <w:rFonts w:eastAsia="Arial"/>
        </w:rPr>
        <w:tab/>
      </w:r>
      <w:r w:rsidR="0053028F" w:rsidRPr="00903105">
        <w:rPr>
          <w:rFonts w:eastAsia="Arial"/>
        </w:rPr>
        <w:t>Prior to the commencement of</w:t>
      </w:r>
      <w:r w:rsidR="0053028F">
        <w:rPr>
          <w:rFonts w:eastAsia="Arial"/>
        </w:rPr>
        <w:t xml:space="preserve"> above ground construction of the</w:t>
      </w:r>
      <w:r w:rsidR="0053028F" w:rsidRPr="00903105">
        <w:rPr>
          <w:rFonts w:eastAsia="Arial"/>
        </w:rPr>
        <w:t xml:space="preserve"> development hereby approved full details of the external materials and surfacing materials shall be submitted to and approved in writing by the Local Planning Authority. The development thereafter shall be constructed in accordance with the approved materials.</w:t>
      </w:r>
    </w:p>
    <w:p w14:paraId="3A395C03" w14:textId="7D1C45DC" w:rsidR="0053028F" w:rsidRDefault="0053028F" w:rsidP="00890498">
      <w:pPr>
        <w:pStyle w:val="PLANNING"/>
        <w:ind w:left="360" w:firstLine="0"/>
      </w:pPr>
      <w:r w:rsidRPr="00903105">
        <w:rPr>
          <w:rFonts w:eastAsia="Arial"/>
        </w:rPr>
        <w:t xml:space="preserve"> </w:t>
      </w:r>
    </w:p>
    <w:p w14:paraId="458BC212" w14:textId="28800B9C" w:rsidR="0053028F" w:rsidRDefault="0053028F" w:rsidP="0053028F">
      <w:pPr>
        <w:pStyle w:val="PLANNING"/>
        <w:rPr>
          <w:rFonts w:eastAsia="Arial"/>
        </w:rPr>
      </w:pPr>
      <w:r>
        <w:rPr>
          <w:rFonts w:eastAsia="Arial"/>
        </w:rPr>
        <w:tab/>
      </w:r>
      <w:r w:rsidRPr="35C192EE">
        <w:rPr>
          <w:rFonts w:eastAsia="Arial"/>
        </w:rPr>
        <w:t>REASON: To ensure that the appearance of the development is appropriate to the character and setting of the area.</w:t>
      </w:r>
    </w:p>
    <w:p w14:paraId="534A2FC5" w14:textId="77777777" w:rsidR="0053028F" w:rsidRDefault="0053028F" w:rsidP="0053028F">
      <w:pPr>
        <w:pStyle w:val="PLANNING"/>
        <w:rPr>
          <w:rFonts w:eastAsia="Arial"/>
        </w:rPr>
      </w:pPr>
    </w:p>
    <w:p w14:paraId="60A3450B" w14:textId="60177913" w:rsidR="0053028F" w:rsidRPr="0053028F" w:rsidRDefault="0053028F" w:rsidP="0053028F">
      <w:pPr>
        <w:pStyle w:val="PLANNING"/>
        <w:rPr>
          <w:i/>
          <w:iCs/>
        </w:rPr>
      </w:pPr>
      <w:r w:rsidRPr="0053028F">
        <w:rPr>
          <w:i/>
          <w:iCs/>
        </w:rPr>
        <w:t>Highways</w:t>
      </w:r>
    </w:p>
    <w:p w14:paraId="7F8CA5F1" w14:textId="77777777" w:rsidR="0053028F" w:rsidRPr="0053028F" w:rsidRDefault="0053028F" w:rsidP="0053028F">
      <w:pPr>
        <w:pStyle w:val="PLANNING"/>
        <w:rPr>
          <w:i/>
          <w:iCs/>
        </w:rPr>
      </w:pPr>
    </w:p>
    <w:p w14:paraId="3F4504ED" w14:textId="384CE4AA" w:rsidR="00890498" w:rsidRDefault="00890498" w:rsidP="00890498">
      <w:pPr>
        <w:pStyle w:val="PLANNING"/>
        <w:ind w:hanging="660"/>
      </w:pPr>
      <w:r>
        <w:t xml:space="preserve">4. </w:t>
      </w:r>
      <w:r w:rsidR="008B548D">
        <w:tab/>
      </w:r>
      <w:r>
        <w:t xml:space="preserve">No part of the development hereby permitted shall be occupied until such time as the access arrangements shown on SPA drawing number 6239-P01 Rev </w:t>
      </w:r>
      <w:r w:rsidR="00B55A00">
        <w:t>C</w:t>
      </w:r>
      <w:r>
        <w:t xml:space="preserve"> have been implemented in full. </w:t>
      </w:r>
    </w:p>
    <w:p w14:paraId="093D66FF" w14:textId="77777777" w:rsidR="00890498" w:rsidRDefault="00890498" w:rsidP="00890498">
      <w:pPr>
        <w:pStyle w:val="PLANNING"/>
        <w:ind w:hanging="660"/>
      </w:pPr>
    </w:p>
    <w:p w14:paraId="488660E9" w14:textId="77777777" w:rsidR="00890498" w:rsidRDefault="00890498" w:rsidP="00890498">
      <w:pPr>
        <w:pStyle w:val="PLANNING"/>
        <w:ind w:firstLine="0"/>
      </w:pPr>
      <w:r>
        <w:t>REASON: To ensure that vehicles entering and leaving the site may pass each other clear of the highway, in a slow and controlled manner, in the interests of general highway safety and in accordance with the National Planning Policy Framework (2021).</w:t>
      </w:r>
    </w:p>
    <w:p w14:paraId="56919622" w14:textId="77777777" w:rsidR="00890498" w:rsidRDefault="00890498" w:rsidP="00890498">
      <w:pPr>
        <w:pStyle w:val="PLANNING"/>
        <w:ind w:firstLine="0"/>
      </w:pPr>
    </w:p>
    <w:p w14:paraId="07124DA5" w14:textId="3B741D02" w:rsidR="00890498" w:rsidRDefault="00890498" w:rsidP="008B548D">
      <w:pPr>
        <w:pStyle w:val="PLANNING"/>
      </w:pPr>
      <w:r>
        <w:t xml:space="preserve">5. </w:t>
      </w:r>
      <w:r w:rsidR="008B548D">
        <w:tab/>
      </w:r>
      <w:r>
        <w:t>The development hereby permitted shall not be occupied until such time as the parking and turning facilities have been implemented in accordance with SPA drawing number 6239-P01 Rev B. Thereafter the onsite parking provision shall be so maintained in perpetuity</w:t>
      </w:r>
    </w:p>
    <w:p w14:paraId="5397E3B6" w14:textId="13A4EC94" w:rsidR="00890498" w:rsidRDefault="00890498" w:rsidP="00890498">
      <w:pPr>
        <w:pStyle w:val="PLANNING"/>
        <w:ind w:firstLine="0"/>
      </w:pPr>
    </w:p>
    <w:p w14:paraId="5C47C7CE" w14:textId="77777777" w:rsidR="00890498" w:rsidRDefault="00890498" w:rsidP="00890498">
      <w:pPr>
        <w:pStyle w:val="PLANNING"/>
        <w:ind w:firstLine="0"/>
      </w:pPr>
      <w:r>
        <w:t>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(2021).</w:t>
      </w:r>
    </w:p>
    <w:p w14:paraId="0F4B25C6" w14:textId="50F4D979" w:rsidR="00890498" w:rsidRDefault="00890498" w:rsidP="00890498">
      <w:pPr>
        <w:pStyle w:val="PLANNING"/>
        <w:ind w:firstLine="0"/>
      </w:pPr>
      <w:r>
        <w:t xml:space="preserve"> </w:t>
      </w:r>
    </w:p>
    <w:p w14:paraId="77EA335D" w14:textId="70899EEE" w:rsidR="00890498" w:rsidRDefault="00890498" w:rsidP="008B548D">
      <w:pPr>
        <w:pStyle w:val="PLANNING"/>
      </w:pPr>
      <w:r>
        <w:t xml:space="preserve">6. </w:t>
      </w:r>
      <w:r w:rsidR="008B548D">
        <w:tab/>
      </w:r>
      <w:r>
        <w:t xml:space="preserve">No building or use hereby permitted shall be occupied or the use commenced until the car parking area has been surfaced or paved in accordance with a scheme to be approved by the Local Planning Authority and the car parking spaces and manoeuvring areas marked out in accordance with the approved plan. The car parking area shall thereafter be kept free of obstruction and available for the parking cars at all times. </w:t>
      </w:r>
    </w:p>
    <w:p w14:paraId="0FE48F50" w14:textId="77777777" w:rsidR="00890498" w:rsidRDefault="00890498" w:rsidP="00890498">
      <w:pPr>
        <w:pStyle w:val="PLANNING"/>
        <w:ind w:firstLine="0"/>
      </w:pPr>
    </w:p>
    <w:p w14:paraId="04D88697" w14:textId="6EC17CFB" w:rsidR="0053028F" w:rsidRDefault="00890498" w:rsidP="00890498">
      <w:pPr>
        <w:pStyle w:val="PLANNING"/>
        <w:ind w:firstLine="0"/>
        <w:rPr>
          <w:rFonts w:cs="Arial"/>
          <w:szCs w:val="22"/>
        </w:rPr>
      </w:pPr>
      <w:r>
        <w:t>REASON: To allow for the effective use of the parking areas.</w:t>
      </w:r>
    </w:p>
    <w:p w14:paraId="0CAF0A9E" w14:textId="77777777" w:rsidR="0053028F" w:rsidRDefault="0053028F" w:rsidP="0053028F">
      <w:pPr>
        <w:pStyle w:val="PLANNING"/>
        <w:ind w:left="0" w:firstLine="0"/>
        <w:rPr>
          <w:rFonts w:cs="Arial"/>
          <w:szCs w:val="22"/>
        </w:rPr>
      </w:pPr>
    </w:p>
    <w:p w14:paraId="1FDCE85A" w14:textId="1166CAA6" w:rsidR="00997314" w:rsidRDefault="006D1D0E" w:rsidP="00997314">
      <w:pPr>
        <w:pStyle w:val="TableText"/>
        <w:ind w:left="720" w:hanging="720"/>
        <w:textAlignment w:val="baseline"/>
        <w:rPr>
          <w:rFonts w:ascii="Arial" w:hAnsi="Arial" w:cs="Arial"/>
          <w:szCs w:val="22"/>
        </w:rPr>
      </w:pPr>
      <w:r w:rsidRPr="007A59EB">
        <w:rPr>
          <w:rFonts w:ascii="Arial" w:hAnsi="Arial" w:cs="Arial"/>
          <w:bCs/>
          <w:szCs w:val="22"/>
        </w:rPr>
        <w:t>7.</w:t>
      </w:r>
      <w:r w:rsidR="00997314" w:rsidRPr="00A4181B">
        <w:rPr>
          <w:b/>
          <w:szCs w:val="22"/>
        </w:rPr>
        <w:tab/>
      </w:r>
      <w:r w:rsidR="00997314" w:rsidRPr="008C2C4F">
        <w:rPr>
          <w:rFonts w:ascii="Arial" w:hAnsi="Arial" w:cs="Arial"/>
          <w:szCs w:val="22"/>
        </w:rPr>
        <w:t>The</w:t>
      </w:r>
      <w:r w:rsidR="00997314">
        <w:rPr>
          <w:rFonts w:ascii="Arial" w:hAnsi="Arial" w:cs="Arial"/>
          <w:szCs w:val="22"/>
        </w:rPr>
        <w:t xml:space="preserve"> premises shall not be open for customers after the following hours: 1200 and 02300 Monday to Thursday </w:t>
      </w:r>
      <w:r w:rsidR="00A4181B">
        <w:rPr>
          <w:rFonts w:ascii="Arial" w:hAnsi="Arial" w:cs="Arial"/>
          <w:szCs w:val="22"/>
        </w:rPr>
        <w:t xml:space="preserve">and </w:t>
      </w:r>
      <w:r w:rsidR="00997314">
        <w:rPr>
          <w:rFonts w:ascii="Arial" w:hAnsi="Arial" w:cs="Arial"/>
          <w:szCs w:val="22"/>
        </w:rPr>
        <w:t>1</w:t>
      </w:r>
      <w:r w:rsidR="00A4181B">
        <w:rPr>
          <w:rFonts w:ascii="Arial" w:hAnsi="Arial" w:cs="Arial"/>
          <w:szCs w:val="22"/>
        </w:rPr>
        <w:t>2</w:t>
      </w:r>
      <w:r w:rsidR="00997314">
        <w:rPr>
          <w:rFonts w:ascii="Arial" w:hAnsi="Arial" w:cs="Arial"/>
          <w:szCs w:val="22"/>
        </w:rPr>
        <w:t xml:space="preserve">00 to </w:t>
      </w:r>
      <w:r w:rsidR="00A4181B">
        <w:rPr>
          <w:rFonts w:ascii="Arial" w:hAnsi="Arial" w:cs="Arial"/>
          <w:szCs w:val="22"/>
        </w:rPr>
        <w:t>2400</w:t>
      </w:r>
      <w:r w:rsidR="00997314">
        <w:rPr>
          <w:rFonts w:ascii="Arial" w:hAnsi="Arial" w:cs="Arial"/>
          <w:szCs w:val="22"/>
        </w:rPr>
        <w:t xml:space="preserve"> </w:t>
      </w:r>
      <w:r w:rsidR="00A4181B">
        <w:rPr>
          <w:rFonts w:ascii="Arial" w:hAnsi="Arial" w:cs="Arial"/>
          <w:szCs w:val="22"/>
        </w:rPr>
        <w:t xml:space="preserve">Friday to </w:t>
      </w:r>
      <w:r w:rsidR="00997314">
        <w:rPr>
          <w:rFonts w:ascii="Arial" w:hAnsi="Arial" w:cs="Arial"/>
          <w:szCs w:val="22"/>
        </w:rPr>
        <w:t>Sunday</w:t>
      </w:r>
      <w:r w:rsidR="00A4181B">
        <w:rPr>
          <w:rFonts w:ascii="Arial" w:hAnsi="Arial" w:cs="Arial"/>
          <w:szCs w:val="22"/>
        </w:rPr>
        <w:t>.</w:t>
      </w:r>
    </w:p>
    <w:p w14:paraId="78CA84AE" w14:textId="77777777" w:rsidR="00997314" w:rsidRDefault="00997314" w:rsidP="00997314">
      <w:pPr>
        <w:pStyle w:val="TableText"/>
        <w:ind w:left="720" w:hanging="720"/>
        <w:textAlignment w:val="baseline"/>
        <w:rPr>
          <w:rFonts w:ascii="Arial" w:hAnsi="Arial" w:cs="Arial"/>
          <w:szCs w:val="22"/>
        </w:rPr>
      </w:pPr>
    </w:p>
    <w:p w14:paraId="440EA0F7" w14:textId="73C27D6D" w:rsidR="0053028F" w:rsidRDefault="00997314" w:rsidP="008B548D">
      <w:pPr>
        <w:pStyle w:val="PLANNING"/>
        <w:ind w:firstLine="0"/>
        <w:rPr>
          <w:rFonts w:cs="Arial"/>
          <w:szCs w:val="22"/>
        </w:rPr>
      </w:pPr>
      <w:r w:rsidRPr="00514F5D">
        <w:rPr>
          <w:rFonts w:cs="Arial"/>
          <w:szCs w:val="22"/>
        </w:rPr>
        <w:t>REASON: In order to protect the residential amenities of the occupiers of the adjacent properties</w:t>
      </w:r>
    </w:p>
    <w:p w14:paraId="5E5DD6C5" w14:textId="510537A1" w:rsidR="000D15A8" w:rsidRDefault="000D15A8" w:rsidP="008B548D">
      <w:pPr>
        <w:pStyle w:val="PLANNING"/>
        <w:ind w:firstLine="0"/>
        <w:rPr>
          <w:rFonts w:cs="Arial"/>
          <w:szCs w:val="22"/>
        </w:rPr>
      </w:pPr>
    </w:p>
    <w:p w14:paraId="50340330" w14:textId="6B2B4F18" w:rsidR="000D15A8" w:rsidRDefault="000D15A8" w:rsidP="008B548D">
      <w:pPr>
        <w:pStyle w:val="PLANNING"/>
        <w:ind w:firstLine="0"/>
        <w:rPr>
          <w:rFonts w:cs="Arial"/>
          <w:szCs w:val="22"/>
        </w:rPr>
      </w:pPr>
      <w:r>
        <w:rPr>
          <w:rFonts w:cs="Arial"/>
          <w:szCs w:val="22"/>
        </w:rPr>
        <w:t>Should Committee consider the design amendments insuffic</w:t>
      </w:r>
      <w:r w:rsidR="00EA0BC3">
        <w:rPr>
          <w:rFonts w:cs="Arial"/>
          <w:szCs w:val="22"/>
        </w:rPr>
        <w:t>ient then the application should be refused as per the original recommendation.</w:t>
      </w:r>
    </w:p>
    <w:p w14:paraId="77864E17" w14:textId="77777777" w:rsidR="00EA0BC3" w:rsidRDefault="00EA0BC3" w:rsidP="008B548D">
      <w:pPr>
        <w:pStyle w:val="PLANNING"/>
        <w:ind w:firstLine="0"/>
        <w:rPr>
          <w:rFonts w:cs="Arial"/>
          <w:szCs w:val="22"/>
        </w:rPr>
      </w:pPr>
    </w:p>
    <w:p w14:paraId="7EBE97EB" w14:textId="4011B684" w:rsidR="000D15A8" w:rsidRDefault="005C7BFF" w:rsidP="005C7BFF">
      <w:pPr>
        <w:pStyle w:val="PLANNING"/>
        <w:rPr>
          <w:rFonts w:cs="Arial"/>
          <w:szCs w:val="22"/>
        </w:rPr>
      </w:pPr>
      <w:r w:rsidRPr="00EA0BC3">
        <w:rPr>
          <w:rFonts w:cs="Arial"/>
          <w:b/>
          <w:bCs/>
          <w:szCs w:val="22"/>
        </w:rPr>
        <w:t xml:space="preserve">RECOMMENDATION </w:t>
      </w:r>
      <w:r w:rsidR="000D15A8" w:rsidRPr="00EA0BC3">
        <w:rPr>
          <w:rFonts w:cs="Arial"/>
          <w:b/>
          <w:bCs/>
          <w:szCs w:val="22"/>
        </w:rPr>
        <w:t>2</w:t>
      </w:r>
      <w:r w:rsidR="00EA0BC3">
        <w:rPr>
          <w:rFonts w:cs="Arial"/>
          <w:szCs w:val="22"/>
        </w:rPr>
        <w:t xml:space="preserve"> That the application be REFUSED for the following reason:</w:t>
      </w:r>
    </w:p>
    <w:p w14:paraId="5EA1E7D7" w14:textId="04481ED1" w:rsidR="00EA0BC3" w:rsidRDefault="00EA0BC3" w:rsidP="008B548D">
      <w:pPr>
        <w:pStyle w:val="PLANNING"/>
        <w:ind w:firstLine="0"/>
        <w:rPr>
          <w:rFonts w:cs="Arial"/>
          <w:szCs w:val="22"/>
        </w:rPr>
      </w:pPr>
    </w:p>
    <w:p w14:paraId="5DD2E721" w14:textId="0293CAE3" w:rsidR="00EA0BC3" w:rsidRDefault="005C7BFF" w:rsidP="005C7BFF">
      <w:pPr>
        <w:pStyle w:val="PLANNING"/>
        <w:rPr>
          <w:rFonts w:cs="Arial"/>
          <w:szCs w:val="22"/>
        </w:rPr>
      </w:pPr>
      <w:r>
        <w:t>1.</w:t>
      </w:r>
      <w:r>
        <w:tab/>
      </w:r>
      <w:r w:rsidR="00EA0BC3" w:rsidRPr="00750182">
        <w:t xml:space="preserve">The </w:t>
      </w:r>
      <w:r w:rsidR="00EA0BC3">
        <w:t>proposed extensions are incongruous and conspicuous and have a harmful impact upon the character and appearance of Grindleton Conservation Area and the setting of the Duke of York Hotel (Grade II listed) because of their form, size, location and materials. This is contrary to Ribble Valley Core Strategy Key Statement EN5 and Policy DME4 and DMG1</w:t>
      </w:r>
      <w:r>
        <w:t>.</w:t>
      </w:r>
    </w:p>
    <w:p w14:paraId="1ED5332B" w14:textId="7418C39F" w:rsidR="00EA0BC3" w:rsidRDefault="00EA0BC3" w:rsidP="008B548D">
      <w:pPr>
        <w:pStyle w:val="PLANNING"/>
        <w:ind w:firstLine="0"/>
        <w:rPr>
          <w:rFonts w:cs="Arial"/>
          <w:szCs w:val="22"/>
        </w:rPr>
      </w:pPr>
    </w:p>
    <w:p w14:paraId="7515A425" w14:textId="77777777" w:rsidR="00EA0BC3" w:rsidRPr="00997314" w:rsidRDefault="00EA0BC3" w:rsidP="005C7BFF">
      <w:pPr>
        <w:pStyle w:val="PLANNING"/>
        <w:rPr>
          <w:bCs/>
          <w:szCs w:val="22"/>
          <w:u w:val="single"/>
        </w:rPr>
      </w:pPr>
    </w:p>
    <w:p w14:paraId="6CE17132" w14:textId="77777777" w:rsidR="00065D58" w:rsidRPr="00C839D6" w:rsidRDefault="00DA41D9" w:rsidP="00C839D6">
      <w:pPr>
        <w:pStyle w:val="PLANNING"/>
        <w:rPr>
          <w:rFonts w:cs="Arial"/>
          <w:szCs w:val="22"/>
          <w:lang w:eastAsia="en-GB"/>
        </w:rPr>
      </w:pPr>
      <w:r w:rsidRPr="00C839D6">
        <w:rPr>
          <w:rFonts w:cs="Arial"/>
          <w:szCs w:val="22"/>
          <w:lang w:eastAsia="en-GB"/>
        </w:rPr>
        <w:t xml:space="preserve">BACKGROUND PAPERS   </w:t>
      </w:r>
    </w:p>
    <w:p w14:paraId="1FC0744A" w14:textId="3B3FFBD7" w:rsidR="00DA41D9" w:rsidRDefault="00DA41D9" w:rsidP="00C839D6">
      <w:pPr>
        <w:pStyle w:val="PLANNING"/>
        <w:rPr>
          <w:rFonts w:cs="Arial"/>
          <w:color w:val="FF0000"/>
          <w:szCs w:val="22"/>
          <w:lang w:eastAsia="en-GB"/>
        </w:rPr>
      </w:pPr>
    </w:p>
    <w:p w14:paraId="20AD4CC9" w14:textId="616C9E91" w:rsidR="00D93695" w:rsidRPr="00D93695" w:rsidRDefault="00D93695" w:rsidP="00C839D6">
      <w:pPr>
        <w:pStyle w:val="PLANNING"/>
        <w:rPr>
          <w:rFonts w:cs="Arial"/>
          <w:szCs w:val="22"/>
          <w:lang w:eastAsia="en-GB"/>
        </w:rPr>
      </w:pPr>
      <w:r w:rsidRPr="00D93695">
        <w:rPr>
          <w:rFonts w:cs="Arial"/>
          <w:szCs w:val="22"/>
          <w:lang w:eastAsia="en-GB"/>
        </w:rPr>
        <w:t>https://www.ribblevalley.gov.uk/site/scripts/planx_details.php?appNumber=3%2F2021%2F0725</w:t>
      </w:r>
    </w:p>
    <w:sectPr w:rsidR="00D93695" w:rsidRPr="00D93695">
      <w:pgSz w:w="12240" w:h="15840"/>
      <w:pgMar w:top="1440" w:right="1440" w:bottom="1440" w:left="1440" w:header="720" w:footer="10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panose1 w:val="00000000000000000000"/>
    <w:charset w:val="00"/>
    <w:family w:val="swiss"/>
    <w:notTrueType/>
    <w:pitch w:val="default"/>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lowerRoman"/>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15:restartNumberingAfterBreak="0">
    <w:nsid w:val="00000005"/>
    <w:multiLevelType w:val="multilevel"/>
    <w:tmpl w:val="00000005"/>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49636A"/>
    <w:multiLevelType w:val="hybridMultilevel"/>
    <w:tmpl w:val="33FA7420"/>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A87866"/>
    <w:multiLevelType w:val="hybridMultilevel"/>
    <w:tmpl w:val="7B24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D2983"/>
    <w:multiLevelType w:val="hybridMultilevel"/>
    <w:tmpl w:val="67302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F50143"/>
    <w:multiLevelType w:val="multilevel"/>
    <w:tmpl w:val="842275E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A8B1C1C"/>
    <w:multiLevelType w:val="hybridMultilevel"/>
    <w:tmpl w:val="0F7691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CC51ACF"/>
    <w:multiLevelType w:val="hybridMultilevel"/>
    <w:tmpl w:val="4AAE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DB5C96"/>
    <w:multiLevelType w:val="hybridMultilevel"/>
    <w:tmpl w:val="470A9D44"/>
    <w:lvl w:ilvl="0" w:tplc="E432C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16A53"/>
    <w:multiLevelType w:val="multilevel"/>
    <w:tmpl w:val="FB8A959C"/>
    <w:lvl w:ilvl="0">
      <w:start w:val="1"/>
      <w:numFmt w:val="decimal"/>
      <w:lvlText w:val="%1."/>
      <w:lvlJc w:val="left"/>
      <w:pPr>
        <w:ind w:left="539" w:hanging="539"/>
      </w:pPr>
      <w:rPr>
        <w:rFonts w:hint="default"/>
        <w:b w:val="0"/>
        <w:sz w:val="22"/>
        <w:szCs w:val="22"/>
      </w:rPr>
    </w:lvl>
    <w:lvl w:ilvl="1">
      <w:start w:val="1"/>
      <w:numFmt w:val="decimal"/>
      <w:lvlText w:val="%1.%2"/>
      <w:lvlJc w:val="left"/>
      <w:pPr>
        <w:ind w:left="482" w:hanging="48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69211E"/>
    <w:multiLevelType w:val="hybridMultilevel"/>
    <w:tmpl w:val="7F58C506"/>
    <w:lvl w:ilvl="0" w:tplc="2B0A6780">
      <w:start w:val="1"/>
      <w:numFmt w:val="decimal"/>
      <w:lvlText w:val="%1.1"/>
      <w:lvlJc w:val="left"/>
      <w:pPr>
        <w:ind w:left="14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7E121F"/>
    <w:multiLevelType w:val="hybridMultilevel"/>
    <w:tmpl w:val="CE74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A13610"/>
    <w:multiLevelType w:val="hybridMultilevel"/>
    <w:tmpl w:val="725E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30563"/>
    <w:multiLevelType w:val="hybridMultilevel"/>
    <w:tmpl w:val="96ACAA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3B3D03"/>
    <w:multiLevelType w:val="hybridMultilevel"/>
    <w:tmpl w:val="B7467FD4"/>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6" w15:restartNumberingAfterBreak="0">
    <w:nsid w:val="21893A1E"/>
    <w:multiLevelType w:val="hybridMultilevel"/>
    <w:tmpl w:val="BD760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CB2AF2"/>
    <w:multiLevelType w:val="hybridMultilevel"/>
    <w:tmpl w:val="7A76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85C23"/>
    <w:multiLevelType w:val="hybridMultilevel"/>
    <w:tmpl w:val="CCA2014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9" w15:restartNumberingAfterBreak="0">
    <w:nsid w:val="2C696ECC"/>
    <w:multiLevelType w:val="hybridMultilevel"/>
    <w:tmpl w:val="B13614B8"/>
    <w:lvl w:ilvl="0" w:tplc="969ED0C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2D555F09"/>
    <w:multiLevelType w:val="hybridMultilevel"/>
    <w:tmpl w:val="6E902518"/>
    <w:lvl w:ilvl="0" w:tplc="CC9E744E">
      <w:start w:val="1"/>
      <w:numFmt w:val="decimal"/>
      <w:lvlText w:val="%1.1"/>
      <w:lvlJc w:val="left"/>
      <w:pPr>
        <w:ind w:left="144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D805A9"/>
    <w:multiLevelType w:val="hybridMultilevel"/>
    <w:tmpl w:val="C8FC1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F02863"/>
    <w:multiLevelType w:val="hybridMultilevel"/>
    <w:tmpl w:val="3D704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1E6D2C"/>
    <w:multiLevelType w:val="hybridMultilevel"/>
    <w:tmpl w:val="3F0C3E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DA46CBC"/>
    <w:multiLevelType w:val="hybridMultilevel"/>
    <w:tmpl w:val="89C4C2C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EAA452E"/>
    <w:multiLevelType w:val="hybridMultilevel"/>
    <w:tmpl w:val="76762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694920"/>
    <w:multiLevelType w:val="hybridMultilevel"/>
    <w:tmpl w:val="3EFC9D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D3489C"/>
    <w:multiLevelType w:val="multilevel"/>
    <w:tmpl w:val="BE3C76F0"/>
    <w:lvl w:ilvl="0">
      <w:start w:val="1"/>
      <w:numFmt w:val="decimal"/>
      <w:lvlText w:val="%1."/>
      <w:lvlJc w:val="left"/>
      <w:pPr>
        <w:ind w:left="539" w:hanging="539"/>
      </w:pPr>
      <w:rPr>
        <w:rFonts w:hint="default"/>
      </w:rPr>
    </w:lvl>
    <w:lvl w:ilvl="1">
      <w:start w:val="1"/>
      <w:numFmt w:val="decimal"/>
      <w:lvlText w:val="%1.%2"/>
      <w:lvlJc w:val="left"/>
      <w:pPr>
        <w:ind w:left="539" w:hanging="539"/>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BE6765"/>
    <w:multiLevelType w:val="hybridMultilevel"/>
    <w:tmpl w:val="B7582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5D42B1"/>
    <w:multiLevelType w:val="hybridMultilevel"/>
    <w:tmpl w:val="7F5EB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CB37A4"/>
    <w:multiLevelType w:val="hybridMultilevel"/>
    <w:tmpl w:val="D52A62F2"/>
    <w:lvl w:ilvl="0" w:tplc="2884B7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1" w15:restartNumberingAfterBreak="0">
    <w:nsid w:val="4CE24192"/>
    <w:multiLevelType w:val="hybridMultilevel"/>
    <w:tmpl w:val="056AEBB2"/>
    <w:lvl w:ilvl="0" w:tplc="EA4ADB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E14238C"/>
    <w:multiLevelType w:val="hybridMultilevel"/>
    <w:tmpl w:val="9CF83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593035"/>
    <w:multiLevelType w:val="hybridMultilevel"/>
    <w:tmpl w:val="3A24DD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21820CC"/>
    <w:multiLevelType w:val="multilevel"/>
    <w:tmpl w:val="D92C25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8D490F"/>
    <w:multiLevelType w:val="hybridMultilevel"/>
    <w:tmpl w:val="EDEE45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9F66BD9"/>
    <w:multiLevelType w:val="hybridMultilevel"/>
    <w:tmpl w:val="7460052E"/>
    <w:lvl w:ilvl="0" w:tplc="E432CF1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60359A7"/>
    <w:multiLevelType w:val="hybridMultilevel"/>
    <w:tmpl w:val="46BE5EC4"/>
    <w:lvl w:ilvl="0" w:tplc="CC9E744E">
      <w:start w:val="1"/>
      <w:numFmt w:val="decimal"/>
      <w:lvlText w:val="%1.1"/>
      <w:lvlJc w:val="left"/>
      <w:pPr>
        <w:ind w:left="14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DE0298"/>
    <w:multiLevelType w:val="hybridMultilevel"/>
    <w:tmpl w:val="47C49A18"/>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39" w15:restartNumberingAfterBreak="0">
    <w:nsid w:val="6B3F1D72"/>
    <w:multiLevelType w:val="hybridMultilevel"/>
    <w:tmpl w:val="BFE2E1AA"/>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40" w15:restartNumberingAfterBreak="0">
    <w:nsid w:val="712A2289"/>
    <w:multiLevelType w:val="hybridMultilevel"/>
    <w:tmpl w:val="49247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F026DC"/>
    <w:multiLevelType w:val="hybridMultilevel"/>
    <w:tmpl w:val="DFF2D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936CDF"/>
    <w:multiLevelType w:val="hybridMultilevel"/>
    <w:tmpl w:val="D158DC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C4B0E4C"/>
    <w:multiLevelType w:val="multilevel"/>
    <w:tmpl w:val="702E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527BA7"/>
    <w:multiLevelType w:val="hybridMultilevel"/>
    <w:tmpl w:val="8312A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FB4C48"/>
    <w:multiLevelType w:val="hybridMultilevel"/>
    <w:tmpl w:val="4224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ED1A9D"/>
    <w:multiLevelType w:val="multilevel"/>
    <w:tmpl w:val="39E6B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6"/>
  </w:num>
  <w:num w:numId="3">
    <w:abstractNumId w:val="31"/>
  </w:num>
  <w:num w:numId="4">
    <w:abstractNumId w:val="1"/>
  </w:num>
  <w:num w:numId="5">
    <w:abstractNumId w:val="2"/>
  </w:num>
  <w:num w:numId="6">
    <w:abstractNumId w:val="29"/>
  </w:num>
  <w:num w:numId="7">
    <w:abstractNumId w:val="43"/>
  </w:num>
  <w:num w:numId="8">
    <w:abstractNumId w:val="16"/>
  </w:num>
  <w:num w:numId="9">
    <w:abstractNumId w:val="41"/>
  </w:num>
  <w:num w:numId="10">
    <w:abstractNumId w:val="26"/>
  </w:num>
  <w:num w:numId="11">
    <w:abstractNumId w:val="36"/>
  </w:num>
  <w:num w:numId="12">
    <w:abstractNumId w:val="0"/>
  </w:num>
  <w:num w:numId="13">
    <w:abstractNumId w:val="28"/>
  </w:num>
  <w:num w:numId="14">
    <w:abstractNumId w:val="9"/>
  </w:num>
  <w:num w:numId="15">
    <w:abstractNumId w:val="19"/>
  </w:num>
  <w:num w:numId="16">
    <w:abstractNumId w:val="13"/>
  </w:num>
  <w:num w:numId="17">
    <w:abstractNumId w:val="12"/>
  </w:num>
  <w:num w:numId="18">
    <w:abstractNumId w:val="30"/>
  </w:num>
  <w:num w:numId="19">
    <w:abstractNumId w:val="32"/>
  </w:num>
  <w:num w:numId="20">
    <w:abstractNumId w:val="45"/>
  </w:num>
  <w:num w:numId="21">
    <w:abstractNumId w:val="20"/>
  </w:num>
  <w:num w:numId="22">
    <w:abstractNumId w:val="37"/>
  </w:num>
  <w:num w:numId="23">
    <w:abstractNumId w:val="11"/>
  </w:num>
  <w:num w:numId="24">
    <w:abstractNumId w:val="27"/>
  </w:num>
  <w:num w:numId="25">
    <w:abstractNumId w:val="40"/>
  </w:num>
  <w:num w:numId="26">
    <w:abstractNumId w:val="10"/>
  </w:num>
  <w:num w:numId="27">
    <w:abstractNumId w:val="5"/>
  </w:num>
  <w:num w:numId="28">
    <w:abstractNumId w:val="15"/>
  </w:num>
  <w:num w:numId="29">
    <w:abstractNumId w:val="17"/>
  </w:num>
  <w:num w:numId="30">
    <w:abstractNumId w:val="8"/>
  </w:num>
  <w:num w:numId="31">
    <w:abstractNumId w:val="44"/>
  </w:num>
  <w:num w:numId="32">
    <w:abstractNumId w:val="46"/>
  </w:num>
  <w:num w:numId="33">
    <w:abstractNumId w:val="23"/>
  </w:num>
  <w:num w:numId="34">
    <w:abstractNumId w:val="3"/>
  </w:num>
  <w:num w:numId="35">
    <w:abstractNumId w:val="18"/>
  </w:num>
  <w:num w:numId="36">
    <w:abstractNumId w:val="35"/>
  </w:num>
  <w:num w:numId="37">
    <w:abstractNumId w:val="42"/>
  </w:num>
  <w:num w:numId="38">
    <w:abstractNumId w:val="39"/>
  </w:num>
  <w:num w:numId="39">
    <w:abstractNumId w:val="38"/>
  </w:num>
  <w:num w:numId="40">
    <w:abstractNumId w:val="34"/>
  </w:num>
  <w:num w:numId="41">
    <w:abstractNumId w:val="25"/>
  </w:num>
  <w:num w:numId="42">
    <w:abstractNumId w:val="4"/>
  </w:num>
  <w:num w:numId="43">
    <w:abstractNumId w:val="22"/>
  </w:num>
  <w:num w:numId="44">
    <w:abstractNumId w:val="7"/>
  </w:num>
  <w:num w:numId="45">
    <w:abstractNumId w:val="33"/>
  </w:num>
  <w:num w:numId="46">
    <w:abstractNumId w:val="21"/>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defaultTabStop w:val="720"/>
  <w:drawingGridHorizontalSpacing w:val="165"/>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75"/>
    <w:rsid w:val="00000463"/>
    <w:rsid w:val="00000854"/>
    <w:rsid w:val="00001B41"/>
    <w:rsid w:val="00001C61"/>
    <w:rsid w:val="00001E5C"/>
    <w:rsid w:val="00001EEB"/>
    <w:rsid w:val="00002A3C"/>
    <w:rsid w:val="00003059"/>
    <w:rsid w:val="00006909"/>
    <w:rsid w:val="00006996"/>
    <w:rsid w:val="00006D8F"/>
    <w:rsid w:val="00006DAB"/>
    <w:rsid w:val="000079DB"/>
    <w:rsid w:val="00007FAE"/>
    <w:rsid w:val="000104A1"/>
    <w:rsid w:val="00011AB6"/>
    <w:rsid w:val="00011FB0"/>
    <w:rsid w:val="00014373"/>
    <w:rsid w:val="00015CA1"/>
    <w:rsid w:val="00020443"/>
    <w:rsid w:val="00022F6A"/>
    <w:rsid w:val="00023EF0"/>
    <w:rsid w:val="0002425D"/>
    <w:rsid w:val="00024B8D"/>
    <w:rsid w:val="00027303"/>
    <w:rsid w:val="000303EC"/>
    <w:rsid w:val="000311C0"/>
    <w:rsid w:val="0003251F"/>
    <w:rsid w:val="00034AD0"/>
    <w:rsid w:val="00035FD7"/>
    <w:rsid w:val="00037119"/>
    <w:rsid w:val="000376E4"/>
    <w:rsid w:val="000402C9"/>
    <w:rsid w:val="00040F9B"/>
    <w:rsid w:val="00041030"/>
    <w:rsid w:val="000422F4"/>
    <w:rsid w:val="00042F33"/>
    <w:rsid w:val="000439E0"/>
    <w:rsid w:val="000452F0"/>
    <w:rsid w:val="0005148F"/>
    <w:rsid w:val="00052935"/>
    <w:rsid w:val="00053140"/>
    <w:rsid w:val="00055991"/>
    <w:rsid w:val="000564B1"/>
    <w:rsid w:val="00057943"/>
    <w:rsid w:val="000603FB"/>
    <w:rsid w:val="00060D03"/>
    <w:rsid w:val="000615A5"/>
    <w:rsid w:val="00061D9F"/>
    <w:rsid w:val="000626E5"/>
    <w:rsid w:val="00063198"/>
    <w:rsid w:val="00063C22"/>
    <w:rsid w:val="00065D58"/>
    <w:rsid w:val="00071414"/>
    <w:rsid w:val="00072617"/>
    <w:rsid w:val="000742B3"/>
    <w:rsid w:val="000743D7"/>
    <w:rsid w:val="00075327"/>
    <w:rsid w:val="000758F2"/>
    <w:rsid w:val="00075AF1"/>
    <w:rsid w:val="00081FB6"/>
    <w:rsid w:val="00083A56"/>
    <w:rsid w:val="00083B03"/>
    <w:rsid w:val="00084E85"/>
    <w:rsid w:val="00087A05"/>
    <w:rsid w:val="00087AD0"/>
    <w:rsid w:val="00087BED"/>
    <w:rsid w:val="000909B6"/>
    <w:rsid w:val="00090B82"/>
    <w:rsid w:val="00092DB6"/>
    <w:rsid w:val="000931A0"/>
    <w:rsid w:val="00094013"/>
    <w:rsid w:val="00095257"/>
    <w:rsid w:val="000969B3"/>
    <w:rsid w:val="000969E0"/>
    <w:rsid w:val="000A2D0E"/>
    <w:rsid w:val="000A408E"/>
    <w:rsid w:val="000A4947"/>
    <w:rsid w:val="000A58CB"/>
    <w:rsid w:val="000A5A8B"/>
    <w:rsid w:val="000A6A24"/>
    <w:rsid w:val="000A6ADA"/>
    <w:rsid w:val="000A6F73"/>
    <w:rsid w:val="000A7ADB"/>
    <w:rsid w:val="000B036B"/>
    <w:rsid w:val="000B33AA"/>
    <w:rsid w:val="000B467E"/>
    <w:rsid w:val="000B478A"/>
    <w:rsid w:val="000B49FF"/>
    <w:rsid w:val="000B752C"/>
    <w:rsid w:val="000C0B67"/>
    <w:rsid w:val="000C5276"/>
    <w:rsid w:val="000C64FC"/>
    <w:rsid w:val="000D15A8"/>
    <w:rsid w:val="000D15C5"/>
    <w:rsid w:val="000D3613"/>
    <w:rsid w:val="000D3BD8"/>
    <w:rsid w:val="000D3FB7"/>
    <w:rsid w:val="000D4C0A"/>
    <w:rsid w:val="000D5F05"/>
    <w:rsid w:val="000D68EC"/>
    <w:rsid w:val="000D7F63"/>
    <w:rsid w:val="000E04D5"/>
    <w:rsid w:val="000E082E"/>
    <w:rsid w:val="000E0867"/>
    <w:rsid w:val="000E1FE0"/>
    <w:rsid w:val="000E3C05"/>
    <w:rsid w:val="000E6732"/>
    <w:rsid w:val="000E763C"/>
    <w:rsid w:val="000F05FE"/>
    <w:rsid w:val="000F16BC"/>
    <w:rsid w:val="000F2522"/>
    <w:rsid w:val="000F3A66"/>
    <w:rsid w:val="000F61ED"/>
    <w:rsid w:val="000F64D2"/>
    <w:rsid w:val="000F66BC"/>
    <w:rsid w:val="0010226F"/>
    <w:rsid w:val="0010260F"/>
    <w:rsid w:val="00102F18"/>
    <w:rsid w:val="0010437E"/>
    <w:rsid w:val="001054BD"/>
    <w:rsid w:val="00110030"/>
    <w:rsid w:val="0011030E"/>
    <w:rsid w:val="00110A39"/>
    <w:rsid w:val="001119A0"/>
    <w:rsid w:val="00116202"/>
    <w:rsid w:val="00117B07"/>
    <w:rsid w:val="00120455"/>
    <w:rsid w:val="00120617"/>
    <w:rsid w:val="00122A3C"/>
    <w:rsid w:val="00123972"/>
    <w:rsid w:val="001251F7"/>
    <w:rsid w:val="00125819"/>
    <w:rsid w:val="00126227"/>
    <w:rsid w:val="00127CCD"/>
    <w:rsid w:val="001305B0"/>
    <w:rsid w:val="00130CB1"/>
    <w:rsid w:val="0013313F"/>
    <w:rsid w:val="00134FDF"/>
    <w:rsid w:val="001356A1"/>
    <w:rsid w:val="00136212"/>
    <w:rsid w:val="001367B6"/>
    <w:rsid w:val="00136884"/>
    <w:rsid w:val="00136D3B"/>
    <w:rsid w:val="00142540"/>
    <w:rsid w:val="00142A0E"/>
    <w:rsid w:val="00143EF3"/>
    <w:rsid w:val="001447B0"/>
    <w:rsid w:val="00147B85"/>
    <w:rsid w:val="00152FF4"/>
    <w:rsid w:val="001539E0"/>
    <w:rsid w:val="00153D64"/>
    <w:rsid w:val="0015405F"/>
    <w:rsid w:val="00157829"/>
    <w:rsid w:val="001601FD"/>
    <w:rsid w:val="00160523"/>
    <w:rsid w:val="001628BE"/>
    <w:rsid w:val="00163769"/>
    <w:rsid w:val="00164E9C"/>
    <w:rsid w:val="00165722"/>
    <w:rsid w:val="001659D5"/>
    <w:rsid w:val="00166A80"/>
    <w:rsid w:val="00166BC3"/>
    <w:rsid w:val="00166D01"/>
    <w:rsid w:val="00167292"/>
    <w:rsid w:val="0016743F"/>
    <w:rsid w:val="0017025A"/>
    <w:rsid w:val="0017398F"/>
    <w:rsid w:val="00175451"/>
    <w:rsid w:val="00176E52"/>
    <w:rsid w:val="00176F0A"/>
    <w:rsid w:val="0018172A"/>
    <w:rsid w:val="00183A33"/>
    <w:rsid w:val="00186791"/>
    <w:rsid w:val="001868EB"/>
    <w:rsid w:val="00192475"/>
    <w:rsid w:val="0019319C"/>
    <w:rsid w:val="00195641"/>
    <w:rsid w:val="00196C05"/>
    <w:rsid w:val="0019765A"/>
    <w:rsid w:val="001A04E2"/>
    <w:rsid w:val="001A0F67"/>
    <w:rsid w:val="001A0FC9"/>
    <w:rsid w:val="001A265A"/>
    <w:rsid w:val="001A2E66"/>
    <w:rsid w:val="001A3F3E"/>
    <w:rsid w:val="001A4118"/>
    <w:rsid w:val="001A42E4"/>
    <w:rsid w:val="001A61DD"/>
    <w:rsid w:val="001A71CA"/>
    <w:rsid w:val="001A7635"/>
    <w:rsid w:val="001B0D05"/>
    <w:rsid w:val="001B132B"/>
    <w:rsid w:val="001B1732"/>
    <w:rsid w:val="001B33E9"/>
    <w:rsid w:val="001B47AE"/>
    <w:rsid w:val="001B5DA5"/>
    <w:rsid w:val="001B6F90"/>
    <w:rsid w:val="001B6FA2"/>
    <w:rsid w:val="001B7290"/>
    <w:rsid w:val="001C0597"/>
    <w:rsid w:val="001C1066"/>
    <w:rsid w:val="001C137A"/>
    <w:rsid w:val="001C2F1B"/>
    <w:rsid w:val="001C35C0"/>
    <w:rsid w:val="001C4DE7"/>
    <w:rsid w:val="001C6434"/>
    <w:rsid w:val="001D0A99"/>
    <w:rsid w:val="001D31B8"/>
    <w:rsid w:val="001D548A"/>
    <w:rsid w:val="001D5F34"/>
    <w:rsid w:val="001D6198"/>
    <w:rsid w:val="001D76AE"/>
    <w:rsid w:val="001E053D"/>
    <w:rsid w:val="001E0D5B"/>
    <w:rsid w:val="001E16F3"/>
    <w:rsid w:val="001E19D2"/>
    <w:rsid w:val="001E19E9"/>
    <w:rsid w:val="001E1A8B"/>
    <w:rsid w:val="001E6CC9"/>
    <w:rsid w:val="001E7A19"/>
    <w:rsid w:val="001E7B3A"/>
    <w:rsid w:val="001E7E16"/>
    <w:rsid w:val="001F18E7"/>
    <w:rsid w:val="001F1C39"/>
    <w:rsid w:val="001F34A1"/>
    <w:rsid w:val="001F3F68"/>
    <w:rsid w:val="001F442A"/>
    <w:rsid w:val="001F47C9"/>
    <w:rsid w:val="001F611C"/>
    <w:rsid w:val="001F67DA"/>
    <w:rsid w:val="00202162"/>
    <w:rsid w:val="002025A2"/>
    <w:rsid w:val="00204F1F"/>
    <w:rsid w:val="0020563B"/>
    <w:rsid w:val="00206CC3"/>
    <w:rsid w:val="00207C20"/>
    <w:rsid w:val="002125AF"/>
    <w:rsid w:val="002130F6"/>
    <w:rsid w:val="00214E05"/>
    <w:rsid w:val="00215341"/>
    <w:rsid w:val="0021580E"/>
    <w:rsid w:val="00215F16"/>
    <w:rsid w:val="002164D5"/>
    <w:rsid w:val="00217788"/>
    <w:rsid w:val="00220B96"/>
    <w:rsid w:val="00221158"/>
    <w:rsid w:val="0022154C"/>
    <w:rsid w:val="0022332D"/>
    <w:rsid w:val="00223974"/>
    <w:rsid w:val="00223A7C"/>
    <w:rsid w:val="00223D31"/>
    <w:rsid w:val="00223D4B"/>
    <w:rsid w:val="0022581E"/>
    <w:rsid w:val="00226F89"/>
    <w:rsid w:val="002274AF"/>
    <w:rsid w:val="002278DC"/>
    <w:rsid w:val="00227B77"/>
    <w:rsid w:val="0023067E"/>
    <w:rsid w:val="00233023"/>
    <w:rsid w:val="002334CC"/>
    <w:rsid w:val="00233791"/>
    <w:rsid w:val="00233C99"/>
    <w:rsid w:val="002340B2"/>
    <w:rsid w:val="00234AFA"/>
    <w:rsid w:val="00234DE8"/>
    <w:rsid w:val="0023527A"/>
    <w:rsid w:val="00237767"/>
    <w:rsid w:val="00237B6F"/>
    <w:rsid w:val="00237E31"/>
    <w:rsid w:val="002411DF"/>
    <w:rsid w:val="002412A7"/>
    <w:rsid w:val="002428D4"/>
    <w:rsid w:val="002433B0"/>
    <w:rsid w:val="00243CDF"/>
    <w:rsid w:val="002451D6"/>
    <w:rsid w:val="0024719F"/>
    <w:rsid w:val="002502A2"/>
    <w:rsid w:val="0025056F"/>
    <w:rsid w:val="0025189F"/>
    <w:rsid w:val="00252479"/>
    <w:rsid w:val="002546A7"/>
    <w:rsid w:val="002548A4"/>
    <w:rsid w:val="00254C90"/>
    <w:rsid w:val="0025586E"/>
    <w:rsid w:val="00255B9A"/>
    <w:rsid w:val="00256033"/>
    <w:rsid w:val="00256631"/>
    <w:rsid w:val="00256872"/>
    <w:rsid w:val="002604A2"/>
    <w:rsid w:val="00261E06"/>
    <w:rsid w:val="00261EBC"/>
    <w:rsid w:val="0026233F"/>
    <w:rsid w:val="00264132"/>
    <w:rsid w:val="0026788D"/>
    <w:rsid w:val="00267EB1"/>
    <w:rsid w:val="002707D5"/>
    <w:rsid w:val="002712EF"/>
    <w:rsid w:val="002713B9"/>
    <w:rsid w:val="0027159F"/>
    <w:rsid w:val="00272D4E"/>
    <w:rsid w:val="00272D91"/>
    <w:rsid w:val="00273FE4"/>
    <w:rsid w:val="00280A4C"/>
    <w:rsid w:val="00283B77"/>
    <w:rsid w:val="0028461B"/>
    <w:rsid w:val="002850E4"/>
    <w:rsid w:val="00285AA9"/>
    <w:rsid w:val="00287B7D"/>
    <w:rsid w:val="0029007F"/>
    <w:rsid w:val="00293140"/>
    <w:rsid w:val="00293743"/>
    <w:rsid w:val="00294059"/>
    <w:rsid w:val="002952F0"/>
    <w:rsid w:val="002966EE"/>
    <w:rsid w:val="002A1D3F"/>
    <w:rsid w:val="002A4F11"/>
    <w:rsid w:val="002A5515"/>
    <w:rsid w:val="002A5B00"/>
    <w:rsid w:val="002A747D"/>
    <w:rsid w:val="002B1467"/>
    <w:rsid w:val="002B19E1"/>
    <w:rsid w:val="002B2181"/>
    <w:rsid w:val="002B42E1"/>
    <w:rsid w:val="002B5D64"/>
    <w:rsid w:val="002B61ED"/>
    <w:rsid w:val="002C0273"/>
    <w:rsid w:val="002C13AB"/>
    <w:rsid w:val="002C1E38"/>
    <w:rsid w:val="002C1EA7"/>
    <w:rsid w:val="002C2097"/>
    <w:rsid w:val="002C27BA"/>
    <w:rsid w:val="002C3EFE"/>
    <w:rsid w:val="002C4E78"/>
    <w:rsid w:val="002C518C"/>
    <w:rsid w:val="002D1D21"/>
    <w:rsid w:val="002D2312"/>
    <w:rsid w:val="002D296B"/>
    <w:rsid w:val="002D3D4B"/>
    <w:rsid w:val="002D53E6"/>
    <w:rsid w:val="002D6D09"/>
    <w:rsid w:val="002E0922"/>
    <w:rsid w:val="002E18AF"/>
    <w:rsid w:val="002E3D14"/>
    <w:rsid w:val="002E46DA"/>
    <w:rsid w:val="002E51F5"/>
    <w:rsid w:val="002F0E24"/>
    <w:rsid w:val="002F1217"/>
    <w:rsid w:val="002F21A5"/>
    <w:rsid w:val="002F337B"/>
    <w:rsid w:val="002F4E7C"/>
    <w:rsid w:val="002F502F"/>
    <w:rsid w:val="002F5680"/>
    <w:rsid w:val="002F573D"/>
    <w:rsid w:val="002F60E5"/>
    <w:rsid w:val="00300AE9"/>
    <w:rsid w:val="00300E2F"/>
    <w:rsid w:val="003010C1"/>
    <w:rsid w:val="00302A77"/>
    <w:rsid w:val="0030324B"/>
    <w:rsid w:val="003033FC"/>
    <w:rsid w:val="0030342A"/>
    <w:rsid w:val="003043C5"/>
    <w:rsid w:val="00304A06"/>
    <w:rsid w:val="00305CD3"/>
    <w:rsid w:val="003066F6"/>
    <w:rsid w:val="00306B26"/>
    <w:rsid w:val="0030751D"/>
    <w:rsid w:val="00310A09"/>
    <w:rsid w:val="00311D5A"/>
    <w:rsid w:val="0031502C"/>
    <w:rsid w:val="00315856"/>
    <w:rsid w:val="003158BC"/>
    <w:rsid w:val="00317C6D"/>
    <w:rsid w:val="003234AA"/>
    <w:rsid w:val="003268EB"/>
    <w:rsid w:val="00327FD8"/>
    <w:rsid w:val="003368B4"/>
    <w:rsid w:val="0033699F"/>
    <w:rsid w:val="003400EB"/>
    <w:rsid w:val="003421C4"/>
    <w:rsid w:val="00343EB5"/>
    <w:rsid w:val="00344D2D"/>
    <w:rsid w:val="00344FDF"/>
    <w:rsid w:val="00346B75"/>
    <w:rsid w:val="003474D8"/>
    <w:rsid w:val="00347799"/>
    <w:rsid w:val="003477EA"/>
    <w:rsid w:val="00347EF1"/>
    <w:rsid w:val="00350634"/>
    <w:rsid w:val="003506F7"/>
    <w:rsid w:val="003509D4"/>
    <w:rsid w:val="0035184C"/>
    <w:rsid w:val="00351BBF"/>
    <w:rsid w:val="003527A4"/>
    <w:rsid w:val="003537E6"/>
    <w:rsid w:val="00353C4B"/>
    <w:rsid w:val="00355358"/>
    <w:rsid w:val="00355741"/>
    <w:rsid w:val="003574A4"/>
    <w:rsid w:val="00357C13"/>
    <w:rsid w:val="003617E5"/>
    <w:rsid w:val="00361A0F"/>
    <w:rsid w:val="0036267F"/>
    <w:rsid w:val="00362CAB"/>
    <w:rsid w:val="00365AF9"/>
    <w:rsid w:val="00365B52"/>
    <w:rsid w:val="00365F18"/>
    <w:rsid w:val="00367EFF"/>
    <w:rsid w:val="003719C3"/>
    <w:rsid w:val="00371B24"/>
    <w:rsid w:val="003731B0"/>
    <w:rsid w:val="003769A8"/>
    <w:rsid w:val="00380348"/>
    <w:rsid w:val="00380881"/>
    <w:rsid w:val="00381272"/>
    <w:rsid w:val="0038159F"/>
    <w:rsid w:val="00385908"/>
    <w:rsid w:val="00387188"/>
    <w:rsid w:val="003903F0"/>
    <w:rsid w:val="00390BEE"/>
    <w:rsid w:val="0039239A"/>
    <w:rsid w:val="00392BD6"/>
    <w:rsid w:val="00392F6A"/>
    <w:rsid w:val="00393605"/>
    <w:rsid w:val="003A0B69"/>
    <w:rsid w:val="003A1773"/>
    <w:rsid w:val="003A2872"/>
    <w:rsid w:val="003A3468"/>
    <w:rsid w:val="003A48AD"/>
    <w:rsid w:val="003A4A24"/>
    <w:rsid w:val="003A510C"/>
    <w:rsid w:val="003A52ED"/>
    <w:rsid w:val="003B0C94"/>
    <w:rsid w:val="003B1082"/>
    <w:rsid w:val="003B6480"/>
    <w:rsid w:val="003C02EF"/>
    <w:rsid w:val="003C06EC"/>
    <w:rsid w:val="003C160D"/>
    <w:rsid w:val="003C475B"/>
    <w:rsid w:val="003C60E8"/>
    <w:rsid w:val="003D118E"/>
    <w:rsid w:val="003D1E2E"/>
    <w:rsid w:val="003D358D"/>
    <w:rsid w:val="003D3C61"/>
    <w:rsid w:val="003D450F"/>
    <w:rsid w:val="003D4C30"/>
    <w:rsid w:val="003D5EC9"/>
    <w:rsid w:val="003D66E4"/>
    <w:rsid w:val="003D6EB7"/>
    <w:rsid w:val="003D6FCB"/>
    <w:rsid w:val="003E0496"/>
    <w:rsid w:val="003E0664"/>
    <w:rsid w:val="003E1D9E"/>
    <w:rsid w:val="003E1FF8"/>
    <w:rsid w:val="003E3FFE"/>
    <w:rsid w:val="003E44E6"/>
    <w:rsid w:val="003E458B"/>
    <w:rsid w:val="003E6CA7"/>
    <w:rsid w:val="003F0E45"/>
    <w:rsid w:val="003F0E91"/>
    <w:rsid w:val="003F1470"/>
    <w:rsid w:val="003F23AA"/>
    <w:rsid w:val="003F5F95"/>
    <w:rsid w:val="003F6476"/>
    <w:rsid w:val="003F6643"/>
    <w:rsid w:val="003F6D5C"/>
    <w:rsid w:val="003F7FCB"/>
    <w:rsid w:val="00401942"/>
    <w:rsid w:val="00401A85"/>
    <w:rsid w:val="00402410"/>
    <w:rsid w:val="004042EC"/>
    <w:rsid w:val="00404DC6"/>
    <w:rsid w:val="0040552E"/>
    <w:rsid w:val="004058B6"/>
    <w:rsid w:val="00406E66"/>
    <w:rsid w:val="00410370"/>
    <w:rsid w:val="00411769"/>
    <w:rsid w:val="0041281A"/>
    <w:rsid w:val="00413AAE"/>
    <w:rsid w:val="004142CD"/>
    <w:rsid w:val="00416B76"/>
    <w:rsid w:val="00416FB7"/>
    <w:rsid w:val="00417B84"/>
    <w:rsid w:val="00420913"/>
    <w:rsid w:val="004209A9"/>
    <w:rsid w:val="004213E8"/>
    <w:rsid w:val="004224D8"/>
    <w:rsid w:val="00422B93"/>
    <w:rsid w:val="004234F2"/>
    <w:rsid w:val="00423596"/>
    <w:rsid w:val="004240A2"/>
    <w:rsid w:val="00424F6B"/>
    <w:rsid w:val="00425611"/>
    <w:rsid w:val="00426183"/>
    <w:rsid w:val="004267AF"/>
    <w:rsid w:val="00426B23"/>
    <w:rsid w:val="004304D8"/>
    <w:rsid w:val="004309CE"/>
    <w:rsid w:val="00431612"/>
    <w:rsid w:val="004317AF"/>
    <w:rsid w:val="00432DD7"/>
    <w:rsid w:val="004345C5"/>
    <w:rsid w:val="0043601C"/>
    <w:rsid w:val="004365A6"/>
    <w:rsid w:val="004370E2"/>
    <w:rsid w:val="00437C53"/>
    <w:rsid w:val="004413AF"/>
    <w:rsid w:val="004418AA"/>
    <w:rsid w:val="004418F2"/>
    <w:rsid w:val="00441900"/>
    <w:rsid w:val="00442AD2"/>
    <w:rsid w:val="00443C4A"/>
    <w:rsid w:val="00443ECF"/>
    <w:rsid w:val="0044526A"/>
    <w:rsid w:val="00445381"/>
    <w:rsid w:val="00445571"/>
    <w:rsid w:val="00446318"/>
    <w:rsid w:val="0045003C"/>
    <w:rsid w:val="00450244"/>
    <w:rsid w:val="00450A64"/>
    <w:rsid w:val="00451101"/>
    <w:rsid w:val="00451C46"/>
    <w:rsid w:val="00452E6E"/>
    <w:rsid w:val="00455C15"/>
    <w:rsid w:val="00456057"/>
    <w:rsid w:val="004564A5"/>
    <w:rsid w:val="004572A0"/>
    <w:rsid w:val="00457A95"/>
    <w:rsid w:val="00457C34"/>
    <w:rsid w:val="004608B8"/>
    <w:rsid w:val="00461284"/>
    <w:rsid w:val="004618EC"/>
    <w:rsid w:val="00461CCF"/>
    <w:rsid w:val="00464B3B"/>
    <w:rsid w:val="00465C4C"/>
    <w:rsid w:val="004663A1"/>
    <w:rsid w:val="00467110"/>
    <w:rsid w:val="004679EB"/>
    <w:rsid w:val="00467B66"/>
    <w:rsid w:val="00467E6D"/>
    <w:rsid w:val="00471853"/>
    <w:rsid w:val="00472356"/>
    <w:rsid w:val="00473135"/>
    <w:rsid w:val="00475873"/>
    <w:rsid w:val="00477734"/>
    <w:rsid w:val="0048034B"/>
    <w:rsid w:val="004818BB"/>
    <w:rsid w:val="00481E3E"/>
    <w:rsid w:val="0048263B"/>
    <w:rsid w:val="00482E4B"/>
    <w:rsid w:val="004838B4"/>
    <w:rsid w:val="004854DD"/>
    <w:rsid w:val="00486CBC"/>
    <w:rsid w:val="00487BA6"/>
    <w:rsid w:val="0049083C"/>
    <w:rsid w:val="0049095D"/>
    <w:rsid w:val="00491130"/>
    <w:rsid w:val="0049205B"/>
    <w:rsid w:val="00494457"/>
    <w:rsid w:val="00494FE1"/>
    <w:rsid w:val="00495021"/>
    <w:rsid w:val="00495137"/>
    <w:rsid w:val="0049625D"/>
    <w:rsid w:val="004965F8"/>
    <w:rsid w:val="00496887"/>
    <w:rsid w:val="004971A3"/>
    <w:rsid w:val="004978C6"/>
    <w:rsid w:val="004A054C"/>
    <w:rsid w:val="004A09D4"/>
    <w:rsid w:val="004A2CA2"/>
    <w:rsid w:val="004A31A6"/>
    <w:rsid w:val="004A3AA5"/>
    <w:rsid w:val="004A3AF8"/>
    <w:rsid w:val="004A487B"/>
    <w:rsid w:val="004A60C8"/>
    <w:rsid w:val="004A65E7"/>
    <w:rsid w:val="004A6C7D"/>
    <w:rsid w:val="004B020D"/>
    <w:rsid w:val="004B1D7F"/>
    <w:rsid w:val="004B2958"/>
    <w:rsid w:val="004B2B2D"/>
    <w:rsid w:val="004B4CD1"/>
    <w:rsid w:val="004B62F0"/>
    <w:rsid w:val="004B6C99"/>
    <w:rsid w:val="004B6F90"/>
    <w:rsid w:val="004C1EBA"/>
    <w:rsid w:val="004C2CC8"/>
    <w:rsid w:val="004C421D"/>
    <w:rsid w:val="004C4574"/>
    <w:rsid w:val="004C4F3A"/>
    <w:rsid w:val="004C60D9"/>
    <w:rsid w:val="004C6D31"/>
    <w:rsid w:val="004C752E"/>
    <w:rsid w:val="004D18E8"/>
    <w:rsid w:val="004D1F9A"/>
    <w:rsid w:val="004D4580"/>
    <w:rsid w:val="004D671A"/>
    <w:rsid w:val="004D7609"/>
    <w:rsid w:val="004E1664"/>
    <w:rsid w:val="004E30A0"/>
    <w:rsid w:val="004E3A50"/>
    <w:rsid w:val="004E4784"/>
    <w:rsid w:val="004E4ECF"/>
    <w:rsid w:val="004E6F13"/>
    <w:rsid w:val="004E7486"/>
    <w:rsid w:val="004E78AB"/>
    <w:rsid w:val="004F108B"/>
    <w:rsid w:val="004F12ED"/>
    <w:rsid w:val="004F37DD"/>
    <w:rsid w:val="004F6E19"/>
    <w:rsid w:val="004F74C3"/>
    <w:rsid w:val="004F769E"/>
    <w:rsid w:val="004F7AB8"/>
    <w:rsid w:val="0050064D"/>
    <w:rsid w:val="00501079"/>
    <w:rsid w:val="0050423E"/>
    <w:rsid w:val="00504678"/>
    <w:rsid w:val="00505A51"/>
    <w:rsid w:val="005076FE"/>
    <w:rsid w:val="005108FB"/>
    <w:rsid w:val="0051240E"/>
    <w:rsid w:val="00512BC8"/>
    <w:rsid w:val="00513F64"/>
    <w:rsid w:val="005148A9"/>
    <w:rsid w:val="00514CD8"/>
    <w:rsid w:val="00515DEA"/>
    <w:rsid w:val="0051756D"/>
    <w:rsid w:val="00520464"/>
    <w:rsid w:val="00520913"/>
    <w:rsid w:val="00524E3E"/>
    <w:rsid w:val="005250CD"/>
    <w:rsid w:val="00526FD3"/>
    <w:rsid w:val="00527C2F"/>
    <w:rsid w:val="0053028F"/>
    <w:rsid w:val="0053033F"/>
    <w:rsid w:val="005303D2"/>
    <w:rsid w:val="005312C9"/>
    <w:rsid w:val="00532432"/>
    <w:rsid w:val="005344DD"/>
    <w:rsid w:val="00534EF2"/>
    <w:rsid w:val="00535A76"/>
    <w:rsid w:val="00536300"/>
    <w:rsid w:val="0053647E"/>
    <w:rsid w:val="00537B75"/>
    <w:rsid w:val="00542242"/>
    <w:rsid w:val="005435DE"/>
    <w:rsid w:val="00543DE5"/>
    <w:rsid w:val="00544351"/>
    <w:rsid w:val="00545879"/>
    <w:rsid w:val="00546832"/>
    <w:rsid w:val="0055029D"/>
    <w:rsid w:val="00551407"/>
    <w:rsid w:val="00553353"/>
    <w:rsid w:val="00553665"/>
    <w:rsid w:val="00554B1D"/>
    <w:rsid w:val="00554BFA"/>
    <w:rsid w:val="00556E24"/>
    <w:rsid w:val="00556F9A"/>
    <w:rsid w:val="00557755"/>
    <w:rsid w:val="00557DF6"/>
    <w:rsid w:val="00557F61"/>
    <w:rsid w:val="005621D8"/>
    <w:rsid w:val="00562314"/>
    <w:rsid w:val="00562E02"/>
    <w:rsid w:val="005639A8"/>
    <w:rsid w:val="00565B22"/>
    <w:rsid w:val="0056615B"/>
    <w:rsid w:val="00570342"/>
    <w:rsid w:val="005722C3"/>
    <w:rsid w:val="00572C58"/>
    <w:rsid w:val="00573734"/>
    <w:rsid w:val="0057434D"/>
    <w:rsid w:val="00577729"/>
    <w:rsid w:val="00580B58"/>
    <w:rsid w:val="00580E62"/>
    <w:rsid w:val="0058128F"/>
    <w:rsid w:val="00583A6B"/>
    <w:rsid w:val="00583A6F"/>
    <w:rsid w:val="0058608D"/>
    <w:rsid w:val="00586311"/>
    <w:rsid w:val="00586B93"/>
    <w:rsid w:val="005901B0"/>
    <w:rsid w:val="00590710"/>
    <w:rsid w:val="00590B07"/>
    <w:rsid w:val="00591322"/>
    <w:rsid w:val="00591BEC"/>
    <w:rsid w:val="00592197"/>
    <w:rsid w:val="00596668"/>
    <w:rsid w:val="00597346"/>
    <w:rsid w:val="005A05D3"/>
    <w:rsid w:val="005A2009"/>
    <w:rsid w:val="005A20D8"/>
    <w:rsid w:val="005A3FD4"/>
    <w:rsid w:val="005B09F3"/>
    <w:rsid w:val="005B247D"/>
    <w:rsid w:val="005B2D20"/>
    <w:rsid w:val="005B2D9D"/>
    <w:rsid w:val="005B3156"/>
    <w:rsid w:val="005B47F9"/>
    <w:rsid w:val="005B523A"/>
    <w:rsid w:val="005B7CE9"/>
    <w:rsid w:val="005C09A7"/>
    <w:rsid w:val="005C11A6"/>
    <w:rsid w:val="005C4416"/>
    <w:rsid w:val="005C51EE"/>
    <w:rsid w:val="005C5369"/>
    <w:rsid w:val="005C7509"/>
    <w:rsid w:val="005C7BFF"/>
    <w:rsid w:val="005C7DDE"/>
    <w:rsid w:val="005D0610"/>
    <w:rsid w:val="005D1EEB"/>
    <w:rsid w:val="005D24D8"/>
    <w:rsid w:val="005D2B83"/>
    <w:rsid w:val="005D474B"/>
    <w:rsid w:val="005D49C3"/>
    <w:rsid w:val="005D4D74"/>
    <w:rsid w:val="005D679B"/>
    <w:rsid w:val="005D6D0A"/>
    <w:rsid w:val="005D6E0B"/>
    <w:rsid w:val="005E01E1"/>
    <w:rsid w:val="005E0833"/>
    <w:rsid w:val="005E0C96"/>
    <w:rsid w:val="005E0E41"/>
    <w:rsid w:val="005E1218"/>
    <w:rsid w:val="005E2257"/>
    <w:rsid w:val="005E23A7"/>
    <w:rsid w:val="005E375B"/>
    <w:rsid w:val="005E41DB"/>
    <w:rsid w:val="005E6C64"/>
    <w:rsid w:val="005E7100"/>
    <w:rsid w:val="005E730D"/>
    <w:rsid w:val="005E7F95"/>
    <w:rsid w:val="005F030E"/>
    <w:rsid w:val="005F391B"/>
    <w:rsid w:val="005F431E"/>
    <w:rsid w:val="005F4CC8"/>
    <w:rsid w:val="005F662D"/>
    <w:rsid w:val="005F68D4"/>
    <w:rsid w:val="005F77AE"/>
    <w:rsid w:val="005F793F"/>
    <w:rsid w:val="005F7AA3"/>
    <w:rsid w:val="005F7EE7"/>
    <w:rsid w:val="0060016C"/>
    <w:rsid w:val="006017D9"/>
    <w:rsid w:val="00602088"/>
    <w:rsid w:val="00602AC1"/>
    <w:rsid w:val="00604024"/>
    <w:rsid w:val="00604B44"/>
    <w:rsid w:val="00607979"/>
    <w:rsid w:val="00611134"/>
    <w:rsid w:val="0061115E"/>
    <w:rsid w:val="00611688"/>
    <w:rsid w:val="00611AA2"/>
    <w:rsid w:val="006136B2"/>
    <w:rsid w:val="00614F93"/>
    <w:rsid w:val="00615307"/>
    <w:rsid w:val="0061786F"/>
    <w:rsid w:val="00620363"/>
    <w:rsid w:val="006205AA"/>
    <w:rsid w:val="00621999"/>
    <w:rsid w:val="00621B2F"/>
    <w:rsid w:val="00621FC6"/>
    <w:rsid w:val="00623351"/>
    <w:rsid w:val="0062694B"/>
    <w:rsid w:val="006270E3"/>
    <w:rsid w:val="00631AAF"/>
    <w:rsid w:val="00631FE6"/>
    <w:rsid w:val="00634537"/>
    <w:rsid w:val="00634CC1"/>
    <w:rsid w:val="0063766A"/>
    <w:rsid w:val="00641A51"/>
    <w:rsid w:val="0064287B"/>
    <w:rsid w:val="006434EE"/>
    <w:rsid w:val="00644211"/>
    <w:rsid w:val="006443A1"/>
    <w:rsid w:val="00644B32"/>
    <w:rsid w:val="00645021"/>
    <w:rsid w:val="00645D04"/>
    <w:rsid w:val="006474B3"/>
    <w:rsid w:val="00650068"/>
    <w:rsid w:val="006500D0"/>
    <w:rsid w:val="00650BB3"/>
    <w:rsid w:val="00650CDF"/>
    <w:rsid w:val="00651893"/>
    <w:rsid w:val="006522AD"/>
    <w:rsid w:val="0065363B"/>
    <w:rsid w:val="00653A6A"/>
    <w:rsid w:val="00657FE1"/>
    <w:rsid w:val="00660CA4"/>
    <w:rsid w:val="00661D71"/>
    <w:rsid w:val="006643BD"/>
    <w:rsid w:val="00664F2B"/>
    <w:rsid w:val="00665118"/>
    <w:rsid w:val="0066666A"/>
    <w:rsid w:val="00666AA1"/>
    <w:rsid w:val="00670283"/>
    <w:rsid w:val="0067113D"/>
    <w:rsid w:val="00671618"/>
    <w:rsid w:val="006717BA"/>
    <w:rsid w:val="00671C50"/>
    <w:rsid w:val="00672692"/>
    <w:rsid w:val="006726E2"/>
    <w:rsid w:val="006726F6"/>
    <w:rsid w:val="006732F8"/>
    <w:rsid w:val="006746DA"/>
    <w:rsid w:val="006747A9"/>
    <w:rsid w:val="00675927"/>
    <w:rsid w:val="006773B5"/>
    <w:rsid w:val="00677F43"/>
    <w:rsid w:val="00680FE1"/>
    <w:rsid w:val="00682E98"/>
    <w:rsid w:val="006856C3"/>
    <w:rsid w:val="006858AF"/>
    <w:rsid w:val="00691646"/>
    <w:rsid w:val="006918E1"/>
    <w:rsid w:val="00694572"/>
    <w:rsid w:val="00694B42"/>
    <w:rsid w:val="00695CB6"/>
    <w:rsid w:val="006A0101"/>
    <w:rsid w:val="006A122B"/>
    <w:rsid w:val="006A3114"/>
    <w:rsid w:val="006A3A6A"/>
    <w:rsid w:val="006A506B"/>
    <w:rsid w:val="006A5982"/>
    <w:rsid w:val="006A59D8"/>
    <w:rsid w:val="006A6007"/>
    <w:rsid w:val="006A6494"/>
    <w:rsid w:val="006A6EBC"/>
    <w:rsid w:val="006A76BD"/>
    <w:rsid w:val="006A7844"/>
    <w:rsid w:val="006B06E6"/>
    <w:rsid w:val="006B18BA"/>
    <w:rsid w:val="006B32B8"/>
    <w:rsid w:val="006B47C4"/>
    <w:rsid w:val="006B50AA"/>
    <w:rsid w:val="006B5464"/>
    <w:rsid w:val="006C06AB"/>
    <w:rsid w:val="006C0FE3"/>
    <w:rsid w:val="006C14D6"/>
    <w:rsid w:val="006C1696"/>
    <w:rsid w:val="006C178A"/>
    <w:rsid w:val="006C19FD"/>
    <w:rsid w:val="006C1B8A"/>
    <w:rsid w:val="006C1E74"/>
    <w:rsid w:val="006C1EE6"/>
    <w:rsid w:val="006C2FA2"/>
    <w:rsid w:val="006C39D2"/>
    <w:rsid w:val="006C6599"/>
    <w:rsid w:val="006C6E4B"/>
    <w:rsid w:val="006C7487"/>
    <w:rsid w:val="006C7FF3"/>
    <w:rsid w:val="006D0085"/>
    <w:rsid w:val="006D06F8"/>
    <w:rsid w:val="006D1281"/>
    <w:rsid w:val="006D1D0E"/>
    <w:rsid w:val="006D2A8D"/>
    <w:rsid w:val="006D50AD"/>
    <w:rsid w:val="006D5D34"/>
    <w:rsid w:val="006D604E"/>
    <w:rsid w:val="006D6F3F"/>
    <w:rsid w:val="006D75AF"/>
    <w:rsid w:val="006D7ACB"/>
    <w:rsid w:val="006D7FF0"/>
    <w:rsid w:val="006E22F6"/>
    <w:rsid w:val="006E2C8F"/>
    <w:rsid w:val="006E3456"/>
    <w:rsid w:val="006E7762"/>
    <w:rsid w:val="006E7C88"/>
    <w:rsid w:val="006F082D"/>
    <w:rsid w:val="006F0DF1"/>
    <w:rsid w:val="006F17E1"/>
    <w:rsid w:val="006F1AEB"/>
    <w:rsid w:val="006F25CB"/>
    <w:rsid w:val="006F4F39"/>
    <w:rsid w:val="006F54CF"/>
    <w:rsid w:val="006F63E0"/>
    <w:rsid w:val="006F6BEB"/>
    <w:rsid w:val="006F6DF8"/>
    <w:rsid w:val="006F713F"/>
    <w:rsid w:val="00701A26"/>
    <w:rsid w:val="00701DB5"/>
    <w:rsid w:val="00701F17"/>
    <w:rsid w:val="007042AC"/>
    <w:rsid w:val="007049B3"/>
    <w:rsid w:val="00706AEC"/>
    <w:rsid w:val="00707B65"/>
    <w:rsid w:val="00707D12"/>
    <w:rsid w:val="00712AC9"/>
    <w:rsid w:val="00714CCB"/>
    <w:rsid w:val="00714D22"/>
    <w:rsid w:val="00714F78"/>
    <w:rsid w:val="0071654D"/>
    <w:rsid w:val="00720299"/>
    <w:rsid w:val="00720C12"/>
    <w:rsid w:val="007223F5"/>
    <w:rsid w:val="00723EC4"/>
    <w:rsid w:val="0072575A"/>
    <w:rsid w:val="007258B6"/>
    <w:rsid w:val="00726101"/>
    <w:rsid w:val="007261B9"/>
    <w:rsid w:val="00730AEE"/>
    <w:rsid w:val="0073212D"/>
    <w:rsid w:val="00732EAC"/>
    <w:rsid w:val="00733CBA"/>
    <w:rsid w:val="00736E05"/>
    <w:rsid w:val="00740F4C"/>
    <w:rsid w:val="0074115D"/>
    <w:rsid w:val="00741828"/>
    <w:rsid w:val="00742AE3"/>
    <w:rsid w:val="00742C1F"/>
    <w:rsid w:val="007451D5"/>
    <w:rsid w:val="00746A31"/>
    <w:rsid w:val="00746D2F"/>
    <w:rsid w:val="00750182"/>
    <w:rsid w:val="00751041"/>
    <w:rsid w:val="00753552"/>
    <w:rsid w:val="00754968"/>
    <w:rsid w:val="00756359"/>
    <w:rsid w:val="00760827"/>
    <w:rsid w:val="00760F3C"/>
    <w:rsid w:val="007615EA"/>
    <w:rsid w:val="00763CB9"/>
    <w:rsid w:val="00764262"/>
    <w:rsid w:val="00764AA2"/>
    <w:rsid w:val="007656DB"/>
    <w:rsid w:val="00765A2C"/>
    <w:rsid w:val="00766E88"/>
    <w:rsid w:val="007677ED"/>
    <w:rsid w:val="007702AB"/>
    <w:rsid w:val="0077069F"/>
    <w:rsid w:val="0077169C"/>
    <w:rsid w:val="007728A4"/>
    <w:rsid w:val="00772D59"/>
    <w:rsid w:val="00774FE5"/>
    <w:rsid w:val="007761EE"/>
    <w:rsid w:val="00776483"/>
    <w:rsid w:val="00776A29"/>
    <w:rsid w:val="00776C23"/>
    <w:rsid w:val="007772B4"/>
    <w:rsid w:val="00777BF2"/>
    <w:rsid w:val="00782374"/>
    <w:rsid w:val="00783739"/>
    <w:rsid w:val="007844F9"/>
    <w:rsid w:val="00786BAF"/>
    <w:rsid w:val="0079000F"/>
    <w:rsid w:val="007929C5"/>
    <w:rsid w:val="00794AEF"/>
    <w:rsid w:val="00795349"/>
    <w:rsid w:val="007960E3"/>
    <w:rsid w:val="00796A28"/>
    <w:rsid w:val="007A1285"/>
    <w:rsid w:val="007A1FA3"/>
    <w:rsid w:val="007A2451"/>
    <w:rsid w:val="007A29D9"/>
    <w:rsid w:val="007A35B7"/>
    <w:rsid w:val="007A3A23"/>
    <w:rsid w:val="007A449F"/>
    <w:rsid w:val="007A59EB"/>
    <w:rsid w:val="007A5DD1"/>
    <w:rsid w:val="007A64CC"/>
    <w:rsid w:val="007A6F1E"/>
    <w:rsid w:val="007B2B11"/>
    <w:rsid w:val="007B3723"/>
    <w:rsid w:val="007B3B4A"/>
    <w:rsid w:val="007B518D"/>
    <w:rsid w:val="007B5B18"/>
    <w:rsid w:val="007B5EDB"/>
    <w:rsid w:val="007B61D0"/>
    <w:rsid w:val="007B6609"/>
    <w:rsid w:val="007C04FE"/>
    <w:rsid w:val="007C13E7"/>
    <w:rsid w:val="007C20DF"/>
    <w:rsid w:val="007C7684"/>
    <w:rsid w:val="007D253B"/>
    <w:rsid w:val="007D2562"/>
    <w:rsid w:val="007D26B0"/>
    <w:rsid w:val="007D2B79"/>
    <w:rsid w:val="007D359F"/>
    <w:rsid w:val="007D38A9"/>
    <w:rsid w:val="007D3BC9"/>
    <w:rsid w:val="007D40FE"/>
    <w:rsid w:val="007D4DBD"/>
    <w:rsid w:val="007D5B35"/>
    <w:rsid w:val="007D5F73"/>
    <w:rsid w:val="007D659A"/>
    <w:rsid w:val="007D6DA8"/>
    <w:rsid w:val="007D7515"/>
    <w:rsid w:val="007D7608"/>
    <w:rsid w:val="007E05CB"/>
    <w:rsid w:val="007E08E3"/>
    <w:rsid w:val="007E1287"/>
    <w:rsid w:val="007E249E"/>
    <w:rsid w:val="007E4805"/>
    <w:rsid w:val="007E5DE4"/>
    <w:rsid w:val="007E5F62"/>
    <w:rsid w:val="007E7444"/>
    <w:rsid w:val="007F0295"/>
    <w:rsid w:val="007F0628"/>
    <w:rsid w:val="007F07C8"/>
    <w:rsid w:val="007F13EE"/>
    <w:rsid w:val="007F1FDC"/>
    <w:rsid w:val="007F2142"/>
    <w:rsid w:val="007F3401"/>
    <w:rsid w:val="007F4CF1"/>
    <w:rsid w:val="007F5874"/>
    <w:rsid w:val="007F7C9F"/>
    <w:rsid w:val="00800224"/>
    <w:rsid w:val="00800795"/>
    <w:rsid w:val="00800FD1"/>
    <w:rsid w:val="00801106"/>
    <w:rsid w:val="0080261E"/>
    <w:rsid w:val="008029A0"/>
    <w:rsid w:val="00803382"/>
    <w:rsid w:val="008035D1"/>
    <w:rsid w:val="008037C9"/>
    <w:rsid w:val="00804B8D"/>
    <w:rsid w:val="00804C4F"/>
    <w:rsid w:val="0081004B"/>
    <w:rsid w:val="00812C07"/>
    <w:rsid w:val="00813052"/>
    <w:rsid w:val="0081339A"/>
    <w:rsid w:val="00813CDE"/>
    <w:rsid w:val="0081413C"/>
    <w:rsid w:val="00814D78"/>
    <w:rsid w:val="00815146"/>
    <w:rsid w:val="0081612B"/>
    <w:rsid w:val="00816255"/>
    <w:rsid w:val="00816653"/>
    <w:rsid w:val="00817776"/>
    <w:rsid w:val="008179D3"/>
    <w:rsid w:val="00817F9E"/>
    <w:rsid w:val="00820152"/>
    <w:rsid w:val="008207C7"/>
    <w:rsid w:val="0082188C"/>
    <w:rsid w:val="00821E2D"/>
    <w:rsid w:val="00822677"/>
    <w:rsid w:val="00823BD0"/>
    <w:rsid w:val="00825A8E"/>
    <w:rsid w:val="00826990"/>
    <w:rsid w:val="0082713A"/>
    <w:rsid w:val="00830311"/>
    <w:rsid w:val="00830FF8"/>
    <w:rsid w:val="0083368E"/>
    <w:rsid w:val="00833C6F"/>
    <w:rsid w:val="00833FAB"/>
    <w:rsid w:val="00834B4E"/>
    <w:rsid w:val="00837324"/>
    <w:rsid w:val="00837445"/>
    <w:rsid w:val="008408F4"/>
    <w:rsid w:val="008412AF"/>
    <w:rsid w:val="00841D9B"/>
    <w:rsid w:val="008424F3"/>
    <w:rsid w:val="008431E0"/>
    <w:rsid w:val="00845270"/>
    <w:rsid w:val="00845833"/>
    <w:rsid w:val="00845904"/>
    <w:rsid w:val="00850BAC"/>
    <w:rsid w:val="008510BF"/>
    <w:rsid w:val="00851974"/>
    <w:rsid w:val="00851AE4"/>
    <w:rsid w:val="00851B15"/>
    <w:rsid w:val="008535F7"/>
    <w:rsid w:val="00854448"/>
    <w:rsid w:val="008550AA"/>
    <w:rsid w:val="00856A69"/>
    <w:rsid w:val="00856B8A"/>
    <w:rsid w:val="008603A5"/>
    <w:rsid w:val="0086041D"/>
    <w:rsid w:val="00860E25"/>
    <w:rsid w:val="00860FB2"/>
    <w:rsid w:val="0086313A"/>
    <w:rsid w:val="00863D98"/>
    <w:rsid w:val="008669D2"/>
    <w:rsid w:val="00866C5C"/>
    <w:rsid w:val="00867128"/>
    <w:rsid w:val="008671E2"/>
    <w:rsid w:val="00871C19"/>
    <w:rsid w:val="00872475"/>
    <w:rsid w:val="008729E2"/>
    <w:rsid w:val="0087314A"/>
    <w:rsid w:val="00873463"/>
    <w:rsid w:val="00873DC2"/>
    <w:rsid w:val="00874964"/>
    <w:rsid w:val="00876B18"/>
    <w:rsid w:val="00876EB2"/>
    <w:rsid w:val="00880BB3"/>
    <w:rsid w:val="0088161C"/>
    <w:rsid w:val="00881883"/>
    <w:rsid w:val="008828EC"/>
    <w:rsid w:val="00883E7E"/>
    <w:rsid w:val="00885F39"/>
    <w:rsid w:val="00885F4C"/>
    <w:rsid w:val="0088652C"/>
    <w:rsid w:val="00886BAF"/>
    <w:rsid w:val="00890498"/>
    <w:rsid w:val="00892B94"/>
    <w:rsid w:val="00893307"/>
    <w:rsid w:val="008934C5"/>
    <w:rsid w:val="008967C3"/>
    <w:rsid w:val="008A162E"/>
    <w:rsid w:val="008A2CC4"/>
    <w:rsid w:val="008A2F4B"/>
    <w:rsid w:val="008A36F2"/>
    <w:rsid w:val="008A4617"/>
    <w:rsid w:val="008A5891"/>
    <w:rsid w:val="008A5D81"/>
    <w:rsid w:val="008A6537"/>
    <w:rsid w:val="008A7878"/>
    <w:rsid w:val="008A7B29"/>
    <w:rsid w:val="008B096C"/>
    <w:rsid w:val="008B0C79"/>
    <w:rsid w:val="008B166B"/>
    <w:rsid w:val="008B2191"/>
    <w:rsid w:val="008B3DCB"/>
    <w:rsid w:val="008B40CC"/>
    <w:rsid w:val="008B452B"/>
    <w:rsid w:val="008B548D"/>
    <w:rsid w:val="008B5CD5"/>
    <w:rsid w:val="008B71A7"/>
    <w:rsid w:val="008C3421"/>
    <w:rsid w:val="008C3AD1"/>
    <w:rsid w:val="008C53B0"/>
    <w:rsid w:val="008C6827"/>
    <w:rsid w:val="008C7F9D"/>
    <w:rsid w:val="008D088F"/>
    <w:rsid w:val="008D1036"/>
    <w:rsid w:val="008D343D"/>
    <w:rsid w:val="008D344D"/>
    <w:rsid w:val="008D4773"/>
    <w:rsid w:val="008D565A"/>
    <w:rsid w:val="008D56EC"/>
    <w:rsid w:val="008D6293"/>
    <w:rsid w:val="008E18DF"/>
    <w:rsid w:val="008E1C15"/>
    <w:rsid w:val="008E3804"/>
    <w:rsid w:val="008E5A3F"/>
    <w:rsid w:val="008E5B69"/>
    <w:rsid w:val="008E5D95"/>
    <w:rsid w:val="008E5E85"/>
    <w:rsid w:val="008E671B"/>
    <w:rsid w:val="008E720A"/>
    <w:rsid w:val="008E7715"/>
    <w:rsid w:val="008E7BBB"/>
    <w:rsid w:val="008E7F5B"/>
    <w:rsid w:val="008F0ED7"/>
    <w:rsid w:val="008F51D1"/>
    <w:rsid w:val="008F533D"/>
    <w:rsid w:val="008F61CB"/>
    <w:rsid w:val="008F62F6"/>
    <w:rsid w:val="008F7169"/>
    <w:rsid w:val="008F7AA2"/>
    <w:rsid w:val="0090169E"/>
    <w:rsid w:val="009029D2"/>
    <w:rsid w:val="0090311C"/>
    <w:rsid w:val="009045AD"/>
    <w:rsid w:val="00904B34"/>
    <w:rsid w:val="00904E36"/>
    <w:rsid w:val="0091110B"/>
    <w:rsid w:val="00912666"/>
    <w:rsid w:val="00912F38"/>
    <w:rsid w:val="0091581A"/>
    <w:rsid w:val="009161F3"/>
    <w:rsid w:val="009163AA"/>
    <w:rsid w:val="009173AB"/>
    <w:rsid w:val="0092021C"/>
    <w:rsid w:val="0092024A"/>
    <w:rsid w:val="009205CF"/>
    <w:rsid w:val="00921F6D"/>
    <w:rsid w:val="009238C7"/>
    <w:rsid w:val="00925959"/>
    <w:rsid w:val="00926880"/>
    <w:rsid w:val="009307C4"/>
    <w:rsid w:val="00931FC3"/>
    <w:rsid w:val="0093405C"/>
    <w:rsid w:val="009359CB"/>
    <w:rsid w:val="00935CE6"/>
    <w:rsid w:val="00936340"/>
    <w:rsid w:val="009400C5"/>
    <w:rsid w:val="0094013C"/>
    <w:rsid w:val="00940A22"/>
    <w:rsid w:val="009414E7"/>
    <w:rsid w:val="00941A42"/>
    <w:rsid w:val="00941B84"/>
    <w:rsid w:val="00943727"/>
    <w:rsid w:val="0094433B"/>
    <w:rsid w:val="0094467B"/>
    <w:rsid w:val="0094551B"/>
    <w:rsid w:val="00945A74"/>
    <w:rsid w:val="009477E9"/>
    <w:rsid w:val="00947926"/>
    <w:rsid w:val="009503A0"/>
    <w:rsid w:val="00953BFE"/>
    <w:rsid w:val="00954A65"/>
    <w:rsid w:val="00955BAF"/>
    <w:rsid w:val="009560CB"/>
    <w:rsid w:val="00956CE1"/>
    <w:rsid w:val="00956FA3"/>
    <w:rsid w:val="00960549"/>
    <w:rsid w:val="00960DD2"/>
    <w:rsid w:val="009617A8"/>
    <w:rsid w:val="00963D32"/>
    <w:rsid w:val="009641CC"/>
    <w:rsid w:val="00964A67"/>
    <w:rsid w:val="009658BB"/>
    <w:rsid w:val="00965AC5"/>
    <w:rsid w:val="009673AD"/>
    <w:rsid w:val="00967A57"/>
    <w:rsid w:val="00971686"/>
    <w:rsid w:val="0097196F"/>
    <w:rsid w:val="00973259"/>
    <w:rsid w:val="009739F9"/>
    <w:rsid w:val="00976E08"/>
    <w:rsid w:val="00977570"/>
    <w:rsid w:val="00980CFE"/>
    <w:rsid w:val="00981912"/>
    <w:rsid w:val="00981BFA"/>
    <w:rsid w:val="00983043"/>
    <w:rsid w:val="0098347F"/>
    <w:rsid w:val="00984188"/>
    <w:rsid w:val="00984F59"/>
    <w:rsid w:val="00985460"/>
    <w:rsid w:val="00985536"/>
    <w:rsid w:val="00985966"/>
    <w:rsid w:val="00986B6C"/>
    <w:rsid w:val="00987268"/>
    <w:rsid w:val="009879BC"/>
    <w:rsid w:val="009915F6"/>
    <w:rsid w:val="00991A4B"/>
    <w:rsid w:val="00991DCC"/>
    <w:rsid w:val="0099310D"/>
    <w:rsid w:val="009936A2"/>
    <w:rsid w:val="00993C85"/>
    <w:rsid w:val="00993DA8"/>
    <w:rsid w:val="009949BE"/>
    <w:rsid w:val="00996B76"/>
    <w:rsid w:val="009971CE"/>
    <w:rsid w:val="00997314"/>
    <w:rsid w:val="009A08CA"/>
    <w:rsid w:val="009A0E86"/>
    <w:rsid w:val="009A1FFE"/>
    <w:rsid w:val="009A24AB"/>
    <w:rsid w:val="009A3768"/>
    <w:rsid w:val="009A3A13"/>
    <w:rsid w:val="009A3D7B"/>
    <w:rsid w:val="009A3FD0"/>
    <w:rsid w:val="009A75E8"/>
    <w:rsid w:val="009B2C9B"/>
    <w:rsid w:val="009B33A8"/>
    <w:rsid w:val="009B3CA9"/>
    <w:rsid w:val="009B526E"/>
    <w:rsid w:val="009B544C"/>
    <w:rsid w:val="009B5729"/>
    <w:rsid w:val="009B5944"/>
    <w:rsid w:val="009B6AC2"/>
    <w:rsid w:val="009B6AC3"/>
    <w:rsid w:val="009B7F93"/>
    <w:rsid w:val="009C0B69"/>
    <w:rsid w:val="009C13DC"/>
    <w:rsid w:val="009C1937"/>
    <w:rsid w:val="009C2C08"/>
    <w:rsid w:val="009C31DF"/>
    <w:rsid w:val="009C4600"/>
    <w:rsid w:val="009C495B"/>
    <w:rsid w:val="009C4B5D"/>
    <w:rsid w:val="009C4EA5"/>
    <w:rsid w:val="009C7355"/>
    <w:rsid w:val="009D0B51"/>
    <w:rsid w:val="009D10DC"/>
    <w:rsid w:val="009D1DD6"/>
    <w:rsid w:val="009D2902"/>
    <w:rsid w:val="009D2E20"/>
    <w:rsid w:val="009D7DA2"/>
    <w:rsid w:val="009E27A6"/>
    <w:rsid w:val="009E3F5C"/>
    <w:rsid w:val="009E5A90"/>
    <w:rsid w:val="009E5DD9"/>
    <w:rsid w:val="009E6B55"/>
    <w:rsid w:val="009E7C1A"/>
    <w:rsid w:val="009E7F24"/>
    <w:rsid w:val="009F0380"/>
    <w:rsid w:val="009F636E"/>
    <w:rsid w:val="009F7AE2"/>
    <w:rsid w:val="00A006F3"/>
    <w:rsid w:val="00A04DDA"/>
    <w:rsid w:val="00A0585B"/>
    <w:rsid w:val="00A05A15"/>
    <w:rsid w:val="00A06944"/>
    <w:rsid w:val="00A06C74"/>
    <w:rsid w:val="00A10016"/>
    <w:rsid w:val="00A10415"/>
    <w:rsid w:val="00A11CB6"/>
    <w:rsid w:val="00A12765"/>
    <w:rsid w:val="00A14400"/>
    <w:rsid w:val="00A15E63"/>
    <w:rsid w:val="00A21199"/>
    <w:rsid w:val="00A219F5"/>
    <w:rsid w:val="00A23EFE"/>
    <w:rsid w:val="00A2550C"/>
    <w:rsid w:val="00A25697"/>
    <w:rsid w:val="00A257CE"/>
    <w:rsid w:val="00A25D1C"/>
    <w:rsid w:val="00A27F41"/>
    <w:rsid w:val="00A30EE4"/>
    <w:rsid w:val="00A31EB8"/>
    <w:rsid w:val="00A34823"/>
    <w:rsid w:val="00A348EF"/>
    <w:rsid w:val="00A364C9"/>
    <w:rsid w:val="00A3764A"/>
    <w:rsid w:val="00A37EEE"/>
    <w:rsid w:val="00A40542"/>
    <w:rsid w:val="00A412BD"/>
    <w:rsid w:val="00A4181B"/>
    <w:rsid w:val="00A41DF9"/>
    <w:rsid w:val="00A42CDC"/>
    <w:rsid w:val="00A4405C"/>
    <w:rsid w:val="00A44C42"/>
    <w:rsid w:val="00A4521A"/>
    <w:rsid w:val="00A4523B"/>
    <w:rsid w:val="00A46426"/>
    <w:rsid w:val="00A502CB"/>
    <w:rsid w:val="00A50D53"/>
    <w:rsid w:val="00A5488C"/>
    <w:rsid w:val="00A54EB5"/>
    <w:rsid w:val="00A5602C"/>
    <w:rsid w:val="00A57363"/>
    <w:rsid w:val="00A60870"/>
    <w:rsid w:val="00A60C7E"/>
    <w:rsid w:val="00A620D9"/>
    <w:rsid w:val="00A62787"/>
    <w:rsid w:val="00A62D1A"/>
    <w:rsid w:val="00A63998"/>
    <w:rsid w:val="00A658CE"/>
    <w:rsid w:val="00A65CB2"/>
    <w:rsid w:val="00A666A9"/>
    <w:rsid w:val="00A6691F"/>
    <w:rsid w:val="00A67801"/>
    <w:rsid w:val="00A67834"/>
    <w:rsid w:val="00A7498A"/>
    <w:rsid w:val="00A75488"/>
    <w:rsid w:val="00A76869"/>
    <w:rsid w:val="00A80C58"/>
    <w:rsid w:val="00A81583"/>
    <w:rsid w:val="00A818E3"/>
    <w:rsid w:val="00A82C20"/>
    <w:rsid w:val="00A83D56"/>
    <w:rsid w:val="00A8532B"/>
    <w:rsid w:val="00A853D3"/>
    <w:rsid w:val="00A85541"/>
    <w:rsid w:val="00A87598"/>
    <w:rsid w:val="00A901A8"/>
    <w:rsid w:val="00A90A9C"/>
    <w:rsid w:val="00A9161C"/>
    <w:rsid w:val="00A940F7"/>
    <w:rsid w:val="00A94C9B"/>
    <w:rsid w:val="00A9524D"/>
    <w:rsid w:val="00AA2585"/>
    <w:rsid w:val="00AA274D"/>
    <w:rsid w:val="00AA2BBA"/>
    <w:rsid w:val="00AA3451"/>
    <w:rsid w:val="00AA37A7"/>
    <w:rsid w:val="00AA4E07"/>
    <w:rsid w:val="00AA50A7"/>
    <w:rsid w:val="00AA655F"/>
    <w:rsid w:val="00AB0291"/>
    <w:rsid w:val="00AB168D"/>
    <w:rsid w:val="00AB1A4D"/>
    <w:rsid w:val="00AB1E7F"/>
    <w:rsid w:val="00AB3A88"/>
    <w:rsid w:val="00AB3F2C"/>
    <w:rsid w:val="00AB447A"/>
    <w:rsid w:val="00AC2DAB"/>
    <w:rsid w:val="00AC4D04"/>
    <w:rsid w:val="00AC639A"/>
    <w:rsid w:val="00AC71F8"/>
    <w:rsid w:val="00AD0832"/>
    <w:rsid w:val="00AD0964"/>
    <w:rsid w:val="00AD19DD"/>
    <w:rsid w:val="00AD2831"/>
    <w:rsid w:val="00AD3144"/>
    <w:rsid w:val="00AD386B"/>
    <w:rsid w:val="00AD3AB5"/>
    <w:rsid w:val="00AD3BFF"/>
    <w:rsid w:val="00AD4987"/>
    <w:rsid w:val="00AD5736"/>
    <w:rsid w:val="00AD592E"/>
    <w:rsid w:val="00AD6DAB"/>
    <w:rsid w:val="00AD706C"/>
    <w:rsid w:val="00AD7951"/>
    <w:rsid w:val="00AE0FDD"/>
    <w:rsid w:val="00AE1BA7"/>
    <w:rsid w:val="00AE2D4E"/>
    <w:rsid w:val="00AE3643"/>
    <w:rsid w:val="00AE3923"/>
    <w:rsid w:val="00AE54B5"/>
    <w:rsid w:val="00AE5CF7"/>
    <w:rsid w:val="00AE5DA0"/>
    <w:rsid w:val="00AF0602"/>
    <w:rsid w:val="00AF14F6"/>
    <w:rsid w:val="00AF37A5"/>
    <w:rsid w:val="00AF69CA"/>
    <w:rsid w:val="00AF7BC7"/>
    <w:rsid w:val="00B01639"/>
    <w:rsid w:val="00B01AE9"/>
    <w:rsid w:val="00B04249"/>
    <w:rsid w:val="00B052A2"/>
    <w:rsid w:val="00B05347"/>
    <w:rsid w:val="00B063DE"/>
    <w:rsid w:val="00B068CE"/>
    <w:rsid w:val="00B07D08"/>
    <w:rsid w:val="00B07E17"/>
    <w:rsid w:val="00B10946"/>
    <w:rsid w:val="00B1106E"/>
    <w:rsid w:val="00B1133E"/>
    <w:rsid w:val="00B114EC"/>
    <w:rsid w:val="00B12905"/>
    <w:rsid w:val="00B13BA3"/>
    <w:rsid w:val="00B16069"/>
    <w:rsid w:val="00B16520"/>
    <w:rsid w:val="00B16562"/>
    <w:rsid w:val="00B16C75"/>
    <w:rsid w:val="00B201B5"/>
    <w:rsid w:val="00B22103"/>
    <w:rsid w:val="00B248C6"/>
    <w:rsid w:val="00B24C55"/>
    <w:rsid w:val="00B278BC"/>
    <w:rsid w:val="00B302D2"/>
    <w:rsid w:val="00B31BFD"/>
    <w:rsid w:val="00B321E3"/>
    <w:rsid w:val="00B32873"/>
    <w:rsid w:val="00B33249"/>
    <w:rsid w:val="00B33C1F"/>
    <w:rsid w:val="00B3484A"/>
    <w:rsid w:val="00B352EE"/>
    <w:rsid w:val="00B358B1"/>
    <w:rsid w:val="00B42148"/>
    <w:rsid w:val="00B42825"/>
    <w:rsid w:val="00B43C83"/>
    <w:rsid w:val="00B441A8"/>
    <w:rsid w:val="00B44BAC"/>
    <w:rsid w:val="00B44D01"/>
    <w:rsid w:val="00B47DC3"/>
    <w:rsid w:val="00B47E51"/>
    <w:rsid w:val="00B51030"/>
    <w:rsid w:val="00B53BC8"/>
    <w:rsid w:val="00B540E2"/>
    <w:rsid w:val="00B5493E"/>
    <w:rsid w:val="00B55240"/>
    <w:rsid w:val="00B55A00"/>
    <w:rsid w:val="00B56C73"/>
    <w:rsid w:val="00B612C9"/>
    <w:rsid w:val="00B6218E"/>
    <w:rsid w:val="00B628E7"/>
    <w:rsid w:val="00B62D03"/>
    <w:rsid w:val="00B63E65"/>
    <w:rsid w:val="00B659A8"/>
    <w:rsid w:val="00B66DF4"/>
    <w:rsid w:val="00B67955"/>
    <w:rsid w:val="00B67DCC"/>
    <w:rsid w:val="00B72675"/>
    <w:rsid w:val="00B72990"/>
    <w:rsid w:val="00B72BC5"/>
    <w:rsid w:val="00B73E98"/>
    <w:rsid w:val="00B74A93"/>
    <w:rsid w:val="00B756A1"/>
    <w:rsid w:val="00B758AE"/>
    <w:rsid w:val="00B7795F"/>
    <w:rsid w:val="00B80C16"/>
    <w:rsid w:val="00B8198D"/>
    <w:rsid w:val="00B85AA7"/>
    <w:rsid w:val="00B8671D"/>
    <w:rsid w:val="00B86A5B"/>
    <w:rsid w:val="00B86B6D"/>
    <w:rsid w:val="00B86DD0"/>
    <w:rsid w:val="00B90B66"/>
    <w:rsid w:val="00B90C73"/>
    <w:rsid w:val="00B91D01"/>
    <w:rsid w:val="00B92D2E"/>
    <w:rsid w:val="00B930F1"/>
    <w:rsid w:val="00B93D1B"/>
    <w:rsid w:val="00B945E9"/>
    <w:rsid w:val="00B94BAD"/>
    <w:rsid w:val="00B96B75"/>
    <w:rsid w:val="00B97083"/>
    <w:rsid w:val="00B972A9"/>
    <w:rsid w:val="00BA03F0"/>
    <w:rsid w:val="00BA088F"/>
    <w:rsid w:val="00BA0AAE"/>
    <w:rsid w:val="00BA2A7F"/>
    <w:rsid w:val="00BA2B7E"/>
    <w:rsid w:val="00BA5DE5"/>
    <w:rsid w:val="00BB26DB"/>
    <w:rsid w:val="00BB3399"/>
    <w:rsid w:val="00BB3797"/>
    <w:rsid w:val="00BB39A0"/>
    <w:rsid w:val="00BB3D1E"/>
    <w:rsid w:val="00BB7259"/>
    <w:rsid w:val="00BB7747"/>
    <w:rsid w:val="00BC1E7A"/>
    <w:rsid w:val="00BC2DF1"/>
    <w:rsid w:val="00BC31A1"/>
    <w:rsid w:val="00BC3673"/>
    <w:rsid w:val="00BC3B3F"/>
    <w:rsid w:val="00BC5B24"/>
    <w:rsid w:val="00BC6D48"/>
    <w:rsid w:val="00BD1578"/>
    <w:rsid w:val="00BD33C1"/>
    <w:rsid w:val="00BD64A8"/>
    <w:rsid w:val="00BE085A"/>
    <w:rsid w:val="00BE092A"/>
    <w:rsid w:val="00BE21C3"/>
    <w:rsid w:val="00BE22F1"/>
    <w:rsid w:val="00BE340E"/>
    <w:rsid w:val="00BE4551"/>
    <w:rsid w:val="00BE48D1"/>
    <w:rsid w:val="00BE4E75"/>
    <w:rsid w:val="00BE6311"/>
    <w:rsid w:val="00BE6F65"/>
    <w:rsid w:val="00BE702E"/>
    <w:rsid w:val="00BE7F3B"/>
    <w:rsid w:val="00BF16AB"/>
    <w:rsid w:val="00BF2D33"/>
    <w:rsid w:val="00BF2E1A"/>
    <w:rsid w:val="00BF36E2"/>
    <w:rsid w:val="00BF476D"/>
    <w:rsid w:val="00BF4E0C"/>
    <w:rsid w:val="00BF7985"/>
    <w:rsid w:val="00C0058C"/>
    <w:rsid w:val="00C00B81"/>
    <w:rsid w:val="00C010D7"/>
    <w:rsid w:val="00C02ACB"/>
    <w:rsid w:val="00C0311A"/>
    <w:rsid w:val="00C0356C"/>
    <w:rsid w:val="00C040BA"/>
    <w:rsid w:val="00C04B4A"/>
    <w:rsid w:val="00C04C0D"/>
    <w:rsid w:val="00C04E37"/>
    <w:rsid w:val="00C06088"/>
    <w:rsid w:val="00C07092"/>
    <w:rsid w:val="00C07708"/>
    <w:rsid w:val="00C07920"/>
    <w:rsid w:val="00C101F0"/>
    <w:rsid w:val="00C10B44"/>
    <w:rsid w:val="00C10C34"/>
    <w:rsid w:val="00C1123D"/>
    <w:rsid w:val="00C11460"/>
    <w:rsid w:val="00C115D8"/>
    <w:rsid w:val="00C12B8B"/>
    <w:rsid w:val="00C12BB1"/>
    <w:rsid w:val="00C13782"/>
    <w:rsid w:val="00C1417E"/>
    <w:rsid w:val="00C14B8C"/>
    <w:rsid w:val="00C15871"/>
    <w:rsid w:val="00C158BC"/>
    <w:rsid w:val="00C20F5E"/>
    <w:rsid w:val="00C21F88"/>
    <w:rsid w:val="00C249A3"/>
    <w:rsid w:val="00C24F7D"/>
    <w:rsid w:val="00C2595C"/>
    <w:rsid w:val="00C27919"/>
    <w:rsid w:val="00C27DE6"/>
    <w:rsid w:val="00C30D0C"/>
    <w:rsid w:val="00C31230"/>
    <w:rsid w:val="00C31A26"/>
    <w:rsid w:val="00C31B22"/>
    <w:rsid w:val="00C3358F"/>
    <w:rsid w:val="00C33B46"/>
    <w:rsid w:val="00C350DF"/>
    <w:rsid w:val="00C35901"/>
    <w:rsid w:val="00C35C9D"/>
    <w:rsid w:val="00C35FEA"/>
    <w:rsid w:val="00C361FF"/>
    <w:rsid w:val="00C37925"/>
    <w:rsid w:val="00C37C66"/>
    <w:rsid w:val="00C40507"/>
    <w:rsid w:val="00C407FB"/>
    <w:rsid w:val="00C40FB9"/>
    <w:rsid w:val="00C41069"/>
    <w:rsid w:val="00C4156C"/>
    <w:rsid w:val="00C419DB"/>
    <w:rsid w:val="00C41B3B"/>
    <w:rsid w:val="00C42323"/>
    <w:rsid w:val="00C4238C"/>
    <w:rsid w:val="00C42CF9"/>
    <w:rsid w:val="00C42ECD"/>
    <w:rsid w:val="00C442C7"/>
    <w:rsid w:val="00C4434D"/>
    <w:rsid w:val="00C4497E"/>
    <w:rsid w:val="00C45466"/>
    <w:rsid w:val="00C45703"/>
    <w:rsid w:val="00C47639"/>
    <w:rsid w:val="00C476A5"/>
    <w:rsid w:val="00C50CAF"/>
    <w:rsid w:val="00C5233B"/>
    <w:rsid w:val="00C5385E"/>
    <w:rsid w:val="00C5478F"/>
    <w:rsid w:val="00C55704"/>
    <w:rsid w:val="00C57819"/>
    <w:rsid w:val="00C60BE7"/>
    <w:rsid w:val="00C6157F"/>
    <w:rsid w:val="00C621B1"/>
    <w:rsid w:val="00C6328E"/>
    <w:rsid w:val="00C633D0"/>
    <w:rsid w:val="00C63610"/>
    <w:rsid w:val="00C66BD5"/>
    <w:rsid w:val="00C67A6F"/>
    <w:rsid w:val="00C67D49"/>
    <w:rsid w:val="00C7000C"/>
    <w:rsid w:val="00C7050E"/>
    <w:rsid w:val="00C7223E"/>
    <w:rsid w:val="00C7313D"/>
    <w:rsid w:val="00C754EA"/>
    <w:rsid w:val="00C7597F"/>
    <w:rsid w:val="00C767E3"/>
    <w:rsid w:val="00C77773"/>
    <w:rsid w:val="00C82925"/>
    <w:rsid w:val="00C82A0B"/>
    <w:rsid w:val="00C839D6"/>
    <w:rsid w:val="00C848FF"/>
    <w:rsid w:val="00C85E2F"/>
    <w:rsid w:val="00C85E63"/>
    <w:rsid w:val="00C8727A"/>
    <w:rsid w:val="00C911F7"/>
    <w:rsid w:val="00C91B67"/>
    <w:rsid w:val="00C92194"/>
    <w:rsid w:val="00C93054"/>
    <w:rsid w:val="00C935F7"/>
    <w:rsid w:val="00C93B77"/>
    <w:rsid w:val="00C93BCD"/>
    <w:rsid w:val="00C93E79"/>
    <w:rsid w:val="00C944A9"/>
    <w:rsid w:val="00C97729"/>
    <w:rsid w:val="00C979BD"/>
    <w:rsid w:val="00CA0C31"/>
    <w:rsid w:val="00CA1605"/>
    <w:rsid w:val="00CA21E7"/>
    <w:rsid w:val="00CA3C1E"/>
    <w:rsid w:val="00CA4B6E"/>
    <w:rsid w:val="00CA4D06"/>
    <w:rsid w:val="00CB0AED"/>
    <w:rsid w:val="00CB118F"/>
    <w:rsid w:val="00CB1879"/>
    <w:rsid w:val="00CB1CE5"/>
    <w:rsid w:val="00CB2109"/>
    <w:rsid w:val="00CB2224"/>
    <w:rsid w:val="00CB3518"/>
    <w:rsid w:val="00CB35C8"/>
    <w:rsid w:val="00CB3A5B"/>
    <w:rsid w:val="00CB53DE"/>
    <w:rsid w:val="00CB594E"/>
    <w:rsid w:val="00CB5964"/>
    <w:rsid w:val="00CB7D22"/>
    <w:rsid w:val="00CC0402"/>
    <w:rsid w:val="00CC13BB"/>
    <w:rsid w:val="00CC2A05"/>
    <w:rsid w:val="00CC5AED"/>
    <w:rsid w:val="00CC5E09"/>
    <w:rsid w:val="00CC62E3"/>
    <w:rsid w:val="00CC7991"/>
    <w:rsid w:val="00CC7AEC"/>
    <w:rsid w:val="00CD11F4"/>
    <w:rsid w:val="00CD1213"/>
    <w:rsid w:val="00CD3C49"/>
    <w:rsid w:val="00CD3D2D"/>
    <w:rsid w:val="00CD4437"/>
    <w:rsid w:val="00CD526B"/>
    <w:rsid w:val="00CD5A22"/>
    <w:rsid w:val="00CD6870"/>
    <w:rsid w:val="00CE1520"/>
    <w:rsid w:val="00CE1E39"/>
    <w:rsid w:val="00CE1FEE"/>
    <w:rsid w:val="00CE3252"/>
    <w:rsid w:val="00CE4522"/>
    <w:rsid w:val="00CE782D"/>
    <w:rsid w:val="00CF032F"/>
    <w:rsid w:val="00CF131D"/>
    <w:rsid w:val="00CF197D"/>
    <w:rsid w:val="00CF45FC"/>
    <w:rsid w:val="00CF4D43"/>
    <w:rsid w:val="00CF53F8"/>
    <w:rsid w:val="00CF6539"/>
    <w:rsid w:val="00CF6CE0"/>
    <w:rsid w:val="00CF72F8"/>
    <w:rsid w:val="00D010BB"/>
    <w:rsid w:val="00D014ED"/>
    <w:rsid w:val="00D03906"/>
    <w:rsid w:val="00D0396C"/>
    <w:rsid w:val="00D03DCD"/>
    <w:rsid w:val="00D04738"/>
    <w:rsid w:val="00D05C3D"/>
    <w:rsid w:val="00D05C71"/>
    <w:rsid w:val="00D07AF4"/>
    <w:rsid w:val="00D07BEF"/>
    <w:rsid w:val="00D10AFF"/>
    <w:rsid w:val="00D11085"/>
    <w:rsid w:val="00D12542"/>
    <w:rsid w:val="00D1273A"/>
    <w:rsid w:val="00D12D79"/>
    <w:rsid w:val="00D133A6"/>
    <w:rsid w:val="00D139D2"/>
    <w:rsid w:val="00D14F94"/>
    <w:rsid w:val="00D16EA4"/>
    <w:rsid w:val="00D17BFA"/>
    <w:rsid w:val="00D21059"/>
    <w:rsid w:val="00D24306"/>
    <w:rsid w:val="00D2491E"/>
    <w:rsid w:val="00D24B81"/>
    <w:rsid w:val="00D24F93"/>
    <w:rsid w:val="00D25535"/>
    <w:rsid w:val="00D25CBC"/>
    <w:rsid w:val="00D26383"/>
    <w:rsid w:val="00D26F52"/>
    <w:rsid w:val="00D274A2"/>
    <w:rsid w:val="00D27807"/>
    <w:rsid w:val="00D27D14"/>
    <w:rsid w:val="00D30547"/>
    <w:rsid w:val="00D316E8"/>
    <w:rsid w:val="00D31C9A"/>
    <w:rsid w:val="00D31EE8"/>
    <w:rsid w:val="00D3205C"/>
    <w:rsid w:val="00D32299"/>
    <w:rsid w:val="00D32D49"/>
    <w:rsid w:val="00D32F14"/>
    <w:rsid w:val="00D36F61"/>
    <w:rsid w:val="00D37928"/>
    <w:rsid w:val="00D4185F"/>
    <w:rsid w:val="00D41DBB"/>
    <w:rsid w:val="00D4242A"/>
    <w:rsid w:val="00D429B0"/>
    <w:rsid w:val="00D42AA1"/>
    <w:rsid w:val="00D44C67"/>
    <w:rsid w:val="00D45323"/>
    <w:rsid w:val="00D4683D"/>
    <w:rsid w:val="00D477B8"/>
    <w:rsid w:val="00D50CE3"/>
    <w:rsid w:val="00D51F35"/>
    <w:rsid w:val="00D5247F"/>
    <w:rsid w:val="00D52A38"/>
    <w:rsid w:val="00D533C2"/>
    <w:rsid w:val="00D5356E"/>
    <w:rsid w:val="00D5509D"/>
    <w:rsid w:val="00D56006"/>
    <w:rsid w:val="00D57A0A"/>
    <w:rsid w:val="00D602E4"/>
    <w:rsid w:val="00D61E3F"/>
    <w:rsid w:val="00D62F1D"/>
    <w:rsid w:val="00D64102"/>
    <w:rsid w:val="00D66594"/>
    <w:rsid w:val="00D700A2"/>
    <w:rsid w:val="00D71ED1"/>
    <w:rsid w:val="00D73283"/>
    <w:rsid w:val="00D73E74"/>
    <w:rsid w:val="00D74221"/>
    <w:rsid w:val="00D75AA4"/>
    <w:rsid w:val="00D75B78"/>
    <w:rsid w:val="00D7678F"/>
    <w:rsid w:val="00D803FE"/>
    <w:rsid w:val="00D8230B"/>
    <w:rsid w:val="00D82A85"/>
    <w:rsid w:val="00D82E4A"/>
    <w:rsid w:val="00D84846"/>
    <w:rsid w:val="00D85EB3"/>
    <w:rsid w:val="00D87D8D"/>
    <w:rsid w:val="00D90471"/>
    <w:rsid w:val="00D91D35"/>
    <w:rsid w:val="00D928D9"/>
    <w:rsid w:val="00D92F37"/>
    <w:rsid w:val="00D93695"/>
    <w:rsid w:val="00D93A74"/>
    <w:rsid w:val="00D93FB2"/>
    <w:rsid w:val="00D944FF"/>
    <w:rsid w:val="00D94610"/>
    <w:rsid w:val="00D9697D"/>
    <w:rsid w:val="00D974E8"/>
    <w:rsid w:val="00D976F3"/>
    <w:rsid w:val="00D97917"/>
    <w:rsid w:val="00D97F7C"/>
    <w:rsid w:val="00DA3FDE"/>
    <w:rsid w:val="00DA41D9"/>
    <w:rsid w:val="00DA4917"/>
    <w:rsid w:val="00DA77C8"/>
    <w:rsid w:val="00DB23DD"/>
    <w:rsid w:val="00DB27BA"/>
    <w:rsid w:val="00DB4D76"/>
    <w:rsid w:val="00DB6D8C"/>
    <w:rsid w:val="00DB7A06"/>
    <w:rsid w:val="00DC031E"/>
    <w:rsid w:val="00DC081D"/>
    <w:rsid w:val="00DC0BFD"/>
    <w:rsid w:val="00DC2341"/>
    <w:rsid w:val="00DC3645"/>
    <w:rsid w:val="00DC364A"/>
    <w:rsid w:val="00DC3BFC"/>
    <w:rsid w:val="00DC50DF"/>
    <w:rsid w:val="00DD03AA"/>
    <w:rsid w:val="00DD05CF"/>
    <w:rsid w:val="00DD0DA4"/>
    <w:rsid w:val="00DD190B"/>
    <w:rsid w:val="00DD23C5"/>
    <w:rsid w:val="00DD245E"/>
    <w:rsid w:val="00DD3269"/>
    <w:rsid w:val="00DD3DA0"/>
    <w:rsid w:val="00DD4461"/>
    <w:rsid w:val="00DD5F6B"/>
    <w:rsid w:val="00DD76AA"/>
    <w:rsid w:val="00DE1706"/>
    <w:rsid w:val="00DE256E"/>
    <w:rsid w:val="00DE5B04"/>
    <w:rsid w:val="00DE6036"/>
    <w:rsid w:val="00DE7678"/>
    <w:rsid w:val="00DF069F"/>
    <w:rsid w:val="00DF1F2F"/>
    <w:rsid w:val="00DF34F7"/>
    <w:rsid w:val="00DF57C0"/>
    <w:rsid w:val="00DF6355"/>
    <w:rsid w:val="00DF63B8"/>
    <w:rsid w:val="00DF665A"/>
    <w:rsid w:val="00DF6A45"/>
    <w:rsid w:val="00E01F04"/>
    <w:rsid w:val="00E0217D"/>
    <w:rsid w:val="00E03341"/>
    <w:rsid w:val="00E0507E"/>
    <w:rsid w:val="00E0516E"/>
    <w:rsid w:val="00E06600"/>
    <w:rsid w:val="00E074C5"/>
    <w:rsid w:val="00E10047"/>
    <w:rsid w:val="00E10C32"/>
    <w:rsid w:val="00E13165"/>
    <w:rsid w:val="00E15557"/>
    <w:rsid w:val="00E176ED"/>
    <w:rsid w:val="00E17D3A"/>
    <w:rsid w:val="00E21C51"/>
    <w:rsid w:val="00E22321"/>
    <w:rsid w:val="00E234C6"/>
    <w:rsid w:val="00E240C3"/>
    <w:rsid w:val="00E25028"/>
    <w:rsid w:val="00E263B4"/>
    <w:rsid w:val="00E2675B"/>
    <w:rsid w:val="00E270EA"/>
    <w:rsid w:val="00E27A02"/>
    <w:rsid w:val="00E329B5"/>
    <w:rsid w:val="00E34E72"/>
    <w:rsid w:val="00E35032"/>
    <w:rsid w:val="00E4133B"/>
    <w:rsid w:val="00E41791"/>
    <w:rsid w:val="00E4241A"/>
    <w:rsid w:val="00E43113"/>
    <w:rsid w:val="00E44634"/>
    <w:rsid w:val="00E45AF2"/>
    <w:rsid w:val="00E47429"/>
    <w:rsid w:val="00E502CD"/>
    <w:rsid w:val="00E513C8"/>
    <w:rsid w:val="00E569E7"/>
    <w:rsid w:val="00E56D4E"/>
    <w:rsid w:val="00E62AB0"/>
    <w:rsid w:val="00E63058"/>
    <w:rsid w:val="00E63A18"/>
    <w:rsid w:val="00E644AD"/>
    <w:rsid w:val="00E661F5"/>
    <w:rsid w:val="00E673BD"/>
    <w:rsid w:val="00E73145"/>
    <w:rsid w:val="00E74AE3"/>
    <w:rsid w:val="00E75292"/>
    <w:rsid w:val="00E77566"/>
    <w:rsid w:val="00E77F04"/>
    <w:rsid w:val="00E80126"/>
    <w:rsid w:val="00E8269D"/>
    <w:rsid w:val="00E829A4"/>
    <w:rsid w:val="00E86195"/>
    <w:rsid w:val="00E86E81"/>
    <w:rsid w:val="00E8739A"/>
    <w:rsid w:val="00E913F6"/>
    <w:rsid w:val="00E9297D"/>
    <w:rsid w:val="00E92FC3"/>
    <w:rsid w:val="00E94EAB"/>
    <w:rsid w:val="00E97288"/>
    <w:rsid w:val="00E97312"/>
    <w:rsid w:val="00E97398"/>
    <w:rsid w:val="00EA0BC3"/>
    <w:rsid w:val="00EA2CFA"/>
    <w:rsid w:val="00EA3A88"/>
    <w:rsid w:val="00EA3EB2"/>
    <w:rsid w:val="00EA5E38"/>
    <w:rsid w:val="00EA7536"/>
    <w:rsid w:val="00EB0E94"/>
    <w:rsid w:val="00EB54B0"/>
    <w:rsid w:val="00EB5A97"/>
    <w:rsid w:val="00EB5F4D"/>
    <w:rsid w:val="00EB7991"/>
    <w:rsid w:val="00EC012D"/>
    <w:rsid w:val="00EC1469"/>
    <w:rsid w:val="00EC187A"/>
    <w:rsid w:val="00EC18BB"/>
    <w:rsid w:val="00EC2A91"/>
    <w:rsid w:val="00EC3559"/>
    <w:rsid w:val="00EC4408"/>
    <w:rsid w:val="00EC49D3"/>
    <w:rsid w:val="00EC59F7"/>
    <w:rsid w:val="00EC5EDC"/>
    <w:rsid w:val="00EC636B"/>
    <w:rsid w:val="00ED0256"/>
    <w:rsid w:val="00ED3B4F"/>
    <w:rsid w:val="00ED3CE3"/>
    <w:rsid w:val="00ED3FAB"/>
    <w:rsid w:val="00ED5B90"/>
    <w:rsid w:val="00ED5F29"/>
    <w:rsid w:val="00ED64AE"/>
    <w:rsid w:val="00ED74C5"/>
    <w:rsid w:val="00ED7E95"/>
    <w:rsid w:val="00EE061A"/>
    <w:rsid w:val="00EE0F0D"/>
    <w:rsid w:val="00EE19D8"/>
    <w:rsid w:val="00EE2E6D"/>
    <w:rsid w:val="00EE502C"/>
    <w:rsid w:val="00EE5F5A"/>
    <w:rsid w:val="00EE609B"/>
    <w:rsid w:val="00EE6703"/>
    <w:rsid w:val="00EE6AB5"/>
    <w:rsid w:val="00EE6AFA"/>
    <w:rsid w:val="00EE6E05"/>
    <w:rsid w:val="00EF2799"/>
    <w:rsid w:val="00EF2EEC"/>
    <w:rsid w:val="00EF4D0B"/>
    <w:rsid w:val="00EF549F"/>
    <w:rsid w:val="00EF5EB2"/>
    <w:rsid w:val="00F00BE0"/>
    <w:rsid w:val="00F01D9A"/>
    <w:rsid w:val="00F02545"/>
    <w:rsid w:val="00F02BAB"/>
    <w:rsid w:val="00F03F82"/>
    <w:rsid w:val="00F04810"/>
    <w:rsid w:val="00F06118"/>
    <w:rsid w:val="00F06C11"/>
    <w:rsid w:val="00F109ED"/>
    <w:rsid w:val="00F11079"/>
    <w:rsid w:val="00F11F44"/>
    <w:rsid w:val="00F13A6D"/>
    <w:rsid w:val="00F13F8C"/>
    <w:rsid w:val="00F1512B"/>
    <w:rsid w:val="00F1598D"/>
    <w:rsid w:val="00F2034B"/>
    <w:rsid w:val="00F2055F"/>
    <w:rsid w:val="00F20679"/>
    <w:rsid w:val="00F21D4D"/>
    <w:rsid w:val="00F244D7"/>
    <w:rsid w:val="00F24A2C"/>
    <w:rsid w:val="00F24D00"/>
    <w:rsid w:val="00F2509D"/>
    <w:rsid w:val="00F25443"/>
    <w:rsid w:val="00F25535"/>
    <w:rsid w:val="00F25984"/>
    <w:rsid w:val="00F30AE7"/>
    <w:rsid w:val="00F316DC"/>
    <w:rsid w:val="00F322D9"/>
    <w:rsid w:val="00F325F6"/>
    <w:rsid w:val="00F33058"/>
    <w:rsid w:val="00F34F0E"/>
    <w:rsid w:val="00F350BE"/>
    <w:rsid w:val="00F354A0"/>
    <w:rsid w:val="00F35A44"/>
    <w:rsid w:val="00F36007"/>
    <w:rsid w:val="00F3791C"/>
    <w:rsid w:val="00F37E97"/>
    <w:rsid w:val="00F40EA2"/>
    <w:rsid w:val="00F4121D"/>
    <w:rsid w:val="00F45AA5"/>
    <w:rsid w:val="00F46874"/>
    <w:rsid w:val="00F515B2"/>
    <w:rsid w:val="00F51782"/>
    <w:rsid w:val="00F5301E"/>
    <w:rsid w:val="00F534DA"/>
    <w:rsid w:val="00F534F0"/>
    <w:rsid w:val="00F54C19"/>
    <w:rsid w:val="00F54E3F"/>
    <w:rsid w:val="00F558A0"/>
    <w:rsid w:val="00F55F5E"/>
    <w:rsid w:val="00F57E6C"/>
    <w:rsid w:val="00F6029E"/>
    <w:rsid w:val="00F61F25"/>
    <w:rsid w:val="00F62AEF"/>
    <w:rsid w:val="00F62D97"/>
    <w:rsid w:val="00F6334E"/>
    <w:rsid w:val="00F73C03"/>
    <w:rsid w:val="00F73F48"/>
    <w:rsid w:val="00F75A9C"/>
    <w:rsid w:val="00F76F9F"/>
    <w:rsid w:val="00F81772"/>
    <w:rsid w:val="00F82005"/>
    <w:rsid w:val="00F84541"/>
    <w:rsid w:val="00F85366"/>
    <w:rsid w:val="00F85A84"/>
    <w:rsid w:val="00F90C39"/>
    <w:rsid w:val="00F91841"/>
    <w:rsid w:val="00F91B36"/>
    <w:rsid w:val="00F91CE9"/>
    <w:rsid w:val="00F927B7"/>
    <w:rsid w:val="00F92E13"/>
    <w:rsid w:val="00F93DCA"/>
    <w:rsid w:val="00F95094"/>
    <w:rsid w:val="00F96361"/>
    <w:rsid w:val="00F969C8"/>
    <w:rsid w:val="00FA0124"/>
    <w:rsid w:val="00FA11EA"/>
    <w:rsid w:val="00FA1451"/>
    <w:rsid w:val="00FA1DC3"/>
    <w:rsid w:val="00FA2685"/>
    <w:rsid w:val="00FA3B0D"/>
    <w:rsid w:val="00FA566C"/>
    <w:rsid w:val="00FB29D5"/>
    <w:rsid w:val="00FB2E3F"/>
    <w:rsid w:val="00FB3A9E"/>
    <w:rsid w:val="00FB7B5C"/>
    <w:rsid w:val="00FC2017"/>
    <w:rsid w:val="00FC3A13"/>
    <w:rsid w:val="00FC440E"/>
    <w:rsid w:val="00FC6967"/>
    <w:rsid w:val="00FC7992"/>
    <w:rsid w:val="00FD0BD1"/>
    <w:rsid w:val="00FD2237"/>
    <w:rsid w:val="00FD45F4"/>
    <w:rsid w:val="00FD4D05"/>
    <w:rsid w:val="00FD6EE2"/>
    <w:rsid w:val="00FD765E"/>
    <w:rsid w:val="00FD7CEE"/>
    <w:rsid w:val="00FE0DA2"/>
    <w:rsid w:val="00FE117F"/>
    <w:rsid w:val="00FE1F26"/>
    <w:rsid w:val="00FE2258"/>
    <w:rsid w:val="00FE4FA9"/>
    <w:rsid w:val="00FE524E"/>
    <w:rsid w:val="00FE5317"/>
    <w:rsid w:val="00FE650D"/>
    <w:rsid w:val="00FE6740"/>
    <w:rsid w:val="00FE6FF6"/>
    <w:rsid w:val="00FF00A1"/>
    <w:rsid w:val="00FF1480"/>
    <w:rsid w:val="00FF36F0"/>
    <w:rsid w:val="00FF54E0"/>
    <w:rsid w:val="00FF615B"/>
    <w:rsid w:val="00FF6738"/>
    <w:rsid w:val="00FF7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3D93A"/>
  <w15:docId w15:val="{D41077EA-89A5-4A23-AB94-954A7895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1A"/>
    <w:pPr>
      <w:spacing w:line="480" w:lineRule="auto"/>
      <w:jc w:val="both"/>
    </w:pPr>
    <w:rPr>
      <w:rFonts w:ascii="Arial" w:hAnsi="Arial"/>
      <w:sz w:val="22"/>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qFormat/>
    <w:pPr>
      <w:keepNext/>
      <w:outlineLvl w:val="1"/>
    </w:pPr>
    <w:rPr>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E86E81"/>
    <w:pPr>
      <w:spacing w:line="240" w:lineRule="auto"/>
      <w:ind w:left="720" w:hanging="720"/>
    </w:pPr>
  </w:style>
  <w:style w:type="paragraph" w:customStyle="1" w:styleId="POLICY">
    <w:name w:val="POLICY"/>
    <w:basedOn w:val="Normal"/>
  </w:style>
  <w:style w:type="paragraph" w:styleId="BodyText">
    <w:name w:val="Body Text"/>
    <w:basedOn w:val="Normal"/>
    <w:link w:val="BodyTextChar"/>
    <w:rsid w:val="00E644AD"/>
    <w:pPr>
      <w:suppressAutoHyphens/>
      <w:spacing w:after="220" w:line="180" w:lineRule="atLeast"/>
      <w:ind w:left="835"/>
    </w:pPr>
    <w:rPr>
      <w:rFonts w:cs="Arial"/>
      <w:color w:val="000000"/>
      <w:spacing w:val="-5"/>
      <w:kern w:val="1"/>
      <w:sz w:val="20"/>
      <w:szCs w:val="20"/>
      <w:lang w:eastAsia="ar-SA"/>
    </w:rPr>
  </w:style>
  <w:style w:type="character" w:customStyle="1" w:styleId="BodyTextChar">
    <w:name w:val="Body Text Char"/>
    <w:link w:val="BodyText"/>
    <w:rsid w:val="00E644AD"/>
    <w:rPr>
      <w:rFonts w:ascii="Arial" w:hAnsi="Arial" w:cs="Arial"/>
      <w:color w:val="000000"/>
      <w:spacing w:val="-5"/>
      <w:kern w:val="1"/>
      <w:lang w:eastAsia="ar-SA"/>
    </w:rPr>
  </w:style>
  <w:style w:type="paragraph" w:customStyle="1" w:styleId="Enclosure">
    <w:name w:val="Enclosure"/>
    <w:basedOn w:val="BodyText"/>
    <w:rsid w:val="00E644AD"/>
    <w:pPr>
      <w:keepLines/>
      <w:spacing w:before="220"/>
      <w:jc w:val="left"/>
    </w:pPr>
  </w:style>
  <w:style w:type="paragraph" w:customStyle="1" w:styleId="start">
    <w:name w:val="start"/>
    <w:basedOn w:val="Normal"/>
    <w:rsid w:val="00E644AD"/>
    <w:pPr>
      <w:suppressAutoHyphens/>
      <w:spacing w:line="316" w:lineRule="atLeast"/>
      <w:jc w:val="left"/>
    </w:pPr>
    <w:rPr>
      <w:rFonts w:ascii="Times New Roman" w:hAnsi="Times New Roman" w:cs="Arial"/>
      <w:color w:val="000000"/>
      <w:kern w:val="1"/>
      <w:sz w:val="24"/>
      <w:szCs w:val="20"/>
      <w:lang w:val="en-US" w:eastAsia="ar-SA"/>
    </w:rPr>
  </w:style>
  <w:style w:type="paragraph" w:styleId="ListParagraph">
    <w:name w:val="List Paragraph"/>
    <w:basedOn w:val="Normal"/>
    <w:uiPriority w:val="34"/>
    <w:qFormat/>
    <w:rsid w:val="00E644AD"/>
    <w:pPr>
      <w:suppressAutoHyphens/>
      <w:ind w:left="720"/>
    </w:pPr>
    <w:rPr>
      <w:rFonts w:cs="Arial"/>
      <w:color w:val="000000"/>
      <w:kern w:val="1"/>
      <w:sz w:val="24"/>
      <w:lang w:eastAsia="ar-SA"/>
    </w:rPr>
  </w:style>
  <w:style w:type="paragraph" w:customStyle="1" w:styleId="Default">
    <w:name w:val="Default"/>
    <w:rsid w:val="00764AA2"/>
    <w:pPr>
      <w:autoSpaceDE w:val="0"/>
      <w:autoSpaceDN w:val="0"/>
      <w:adjustRightInd w:val="0"/>
    </w:pPr>
    <w:rPr>
      <w:rFonts w:ascii="Arial" w:hAnsi="Arial" w:cs="Arial"/>
      <w:color w:val="000000"/>
      <w:sz w:val="24"/>
      <w:szCs w:val="24"/>
    </w:rPr>
  </w:style>
  <w:style w:type="paragraph" w:customStyle="1" w:styleId="bodytext0">
    <w:name w:val="bodytext"/>
    <w:basedOn w:val="Normal"/>
    <w:uiPriority w:val="99"/>
    <w:rsid w:val="00580B58"/>
    <w:pPr>
      <w:spacing w:line="240" w:lineRule="auto"/>
      <w:jc w:val="left"/>
    </w:pPr>
    <w:rPr>
      <w:rFonts w:eastAsia="Calibri" w:cs="Arial"/>
      <w:szCs w:val="22"/>
      <w:lang w:eastAsia="en-GB"/>
    </w:rPr>
  </w:style>
  <w:style w:type="character" w:styleId="Hyperlink">
    <w:name w:val="Hyperlink"/>
    <w:uiPriority w:val="99"/>
    <w:unhideWhenUsed/>
    <w:rsid w:val="00803382"/>
    <w:rPr>
      <w:color w:val="0000FF"/>
      <w:u w:val="single"/>
    </w:rPr>
  </w:style>
  <w:style w:type="paragraph" w:styleId="NormalWeb">
    <w:name w:val="Normal (Web)"/>
    <w:basedOn w:val="Normal"/>
    <w:uiPriority w:val="99"/>
    <w:semiHidden/>
    <w:unhideWhenUsed/>
    <w:rsid w:val="00FA11EA"/>
    <w:pPr>
      <w:spacing w:before="100" w:beforeAutospacing="1" w:after="119" w:line="240" w:lineRule="auto"/>
      <w:jc w:val="left"/>
    </w:pPr>
    <w:rPr>
      <w:rFonts w:ascii="Times New Roman" w:hAnsi="Times New Roman"/>
      <w:sz w:val="24"/>
      <w:lang w:eastAsia="en-GB"/>
    </w:rPr>
  </w:style>
  <w:style w:type="paragraph" w:styleId="BalloonText">
    <w:name w:val="Balloon Text"/>
    <w:basedOn w:val="Normal"/>
    <w:link w:val="BalloonTextChar"/>
    <w:uiPriority w:val="99"/>
    <w:semiHidden/>
    <w:unhideWhenUsed/>
    <w:rsid w:val="0086041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041D"/>
    <w:rPr>
      <w:rFonts w:ascii="Tahoma" w:hAnsi="Tahoma" w:cs="Tahoma"/>
      <w:sz w:val="16"/>
      <w:szCs w:val="16"/>
      <w:lang w:eastAsia="en-US"/>
    </w:rPr>
  </w:style>
  <w:style w:type="paragraph" w:customStyle="1" w:styleId="PLANNING2">
    <w:name w:val="PLANNING 2"/>
    <w:basedOn w:val="PLANNING"/>
    <w:qFormat/>
    <w:rsid w:val="00DA41D9"/>
    <w:pPr>
      <w:ind w:left="1440"/>
    </w:pPr>
  </w:style>
  <w:style w:type="paragraph" w:customStyle="1" w:styleId="Style1">
    <w:name w:val="Style1"/>
    <w:basedOn w:val="PLANNING2"/>
    <w:qFormat/>
    <w:rsid w:val="00E86E81"/>
    <w:rPr>
      <w:rFonts w:eastAsia="Frutiger-Light"/>
    </w:rPr>
  </w:style>
  <w:style w:type="paragraph" w:styleId="Header">
    <w:name w:val="header"/>
    <w:basedOn w:val="Normal"/>
    <w:link w:val="HeaderChar"/>
    <w:semiHidden/>
    <w:rsid w:val="004572A0"/>
    <w:pPr>
      <w:tabs>
        <w:tab w:val="center" w:pos="4153"/>
        <w:tab w:val="right" w:pos="8306"/>
      </w:tabs>
      <w:overflowPunct w:val="0"/>
      <w:autoSpaceDE w:val="0"/>
      <w:autoSpaceDN w:val="0"/>
      <w:adjustRightInd w:val="0"/>
      <w:spacing w:line="240" w:lineRule="auto"/>
      <w:jc w:val="left"/>
      <w:textAlignment w:val="baseline"/>
    </w:pPr>
    <w:rPr>
      <w:szCs w:val="20"/>
    </w:rPr>
  </w:style>
  <w:style w:type="character" w:customStyle="1" w:styleId="HeaderChar">
    <w:name w:val="Header Char"/>
    <w:link w:val="Header"/>
    <w:semiHidden/>
    <w:rsid w:val="004572A0"/>
    <w:rPr>
      <w:rFonts w:ascii="Arial" w:hAnsi="Arial"/>
      <w:sz w:val="22"/>
      <w:lang w:eastAsia="en-US"/>
    </w:rPr>
  </w:style>
  <w:style w:type="character" w:styleId="Strong">
    <w:name w:val="Strong"/>
    <w:basedOn w:val="DefaultParagraphFont"/>
    <w:uiPriority w:val="22"/>
    <w:qFormat/>
    <w:rsid w:val="00142A0E"/>
    <w:rPr>
      <w:b/>
      <w:bCs/>
    </w:rPr>
  </w:style>
  <w:style w:type="character" w:customStyle="1" w:styleId="Heading1Char">
    <w:name w:val="Heading 1 Char"/>
    <w:basedOn w:val="DefaultParagraphFont"/>
    <w:link w:val="Heading1"/>
    <w:rsid w:val="00D97917"/>
    <w:rPr>
      <w:rFonts w:ascii="Arial" w:hAnsi="Arial"/>
      <w:b/>
      <w:bCs/>
      <w:sz w:val="28"/>
      <w:szCs w:val="24"/>
      <w:lang w:eastAsia="en-US"/>
    </w:rPr>
  </w:style>
  <w:style w:type="paragraph" w:customStyle="1" w:styleId="TableText">
    <w:name w:val="Table Text"/>
    <w:basedOn w:val="Normal"/>
    <w:rsid w:val="00997314"/>
    <w:pPr>
      <w:overflowPunct w:val="0"/>
      <w:autoSpaceDE w:val="0"/>
      <w:autoSpaceDN w:val="0"/>
      <w:adjustRightInd w:val="0"/>
      <w:spacing w:line="240"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66817">
      <w:bodyDiv w:val="1"/>
      <w:marLeft w:val="0"/>
      <w:marRight w:val="0"/>
      <w:marTop w:val="0"/>
      <w:marBottom w:val="0"/>
      <w:divBdr>
        <w:top w:val="none" w:sz="0" w:space="0" w:color="auto"/>
        <w:left w:val="none" w:sz="0" w:space="0" w:color="auto"/>
        <w:bottom w:val="none" w:sz="0" w:space="0" w:color="auto"/>
        <w:right w:val="none" w:sz="0" w:space="0" w:color="auto"/>
      </w:divBdr>
    </w:div>
    <w:div w:id="315182923">
      <w:bodyDiv w:val="1"/>
      <w:marLeft w:val="0"/>
      <w:marRight w:val="0"/>
      <w:marTop w:val="0"/>
      <w:marBottom w:val="0"/>
      <w:divBdr>
        <w:top w:val="none" w:sz="0" w:space="0" w:color="auto"/>
        <w:left w:val="none" w:sz="0" w:space="0" w:color="auto"/>
        <w:bottom w:val="none" w:sz="0" w:space="0" w:color="auto"/>
        <w:right w:val="none" w:sz="0" w:space="0" w:color="auto"/>
      </w:divBdr>
    </w:div>
    <w:div w:id="323363530">
      <w:bodyDiv w:val="1"/>
      <w:marLeft w:val="0"/>
      <w:marRight w:val="0"/>
      <w:marTop w:val="0"/>
      <w:marBottom w:val="0"/>
      <w:divBdr>
        <w:top w:val="none" w:sz="0" w:space="0" w:color="auto"/>
        <w:left w:val="none" w:sz="0" w:space="0" w:color="auto"/>
        <w:bottom w:val="none" w:sz="0" w:space="0" w:color="auto"/>
        <w:right w:val="none" w:sz="0" w:space="0" w:color="auto"/>
      </w:divBdr>
    </w:div>
    <w:div w:id="340201676">
      <w:bodyDiv w:val="1"/>
      <w:marLeft w:val="0"/>
      <w:marRight w:val="0"/>
      <w:marTop w:val="0"/>
      <w:marBottom w:val="0"/>
      <w:divBdr>
        <w:top w:val="none" w:sz="0" w:space="0" w:color="auto"/>
        <w:left w:val="none" w:sz="0" w:space="0" w:color="auto"/>
        <w:bottom w:val="none" w:sz="0" w:space="0" w:color="auto"/>
        <w:right w:val="none" w:sz="0" w:space="0" w:color="auto"/>
      </w:divBdr>
    </w:div>
    <w:div w:id="442647953">
      <w:bodyDiv w:val="1"/>
      <w:marLeft w:val="0"/>
      <w:marRight w:val="0"/>
      <w:marTop w:val="0"/>
      <w:marBottom w:val="0"/>
      <w:divBdr>
        <w:top w:val="none" w:sz="0" w:space="0" w:color="auto"/>
        <w:left w:val="none" w:sz="0" w:space="0" w:color="auto"/>
        <w:bottom w:val="none" w:sz="0" w:space="0" w:color="auto"/>
        <w:right w:val="none" w:sz="0" w:space="0" w:color="auto"/>
      </w:divBdr>
    </w:div>
    <w:div w:id="519441657">
      <w:bodyDiv w:val="1"/>
      <w:marLeft w:val="0"/>
      <w:marRight w:val="0"/>
      <w:marTop w:val="0"/>
      <w:marBottom w:val="0"/>
      <w:divBdr>
        <w:top w:val="none" w:sz="0" w:space="0" w:color="auto"/>
        <w:left w:val="none" w:sz="0" w:space="0" w:color="auto"/>
        <w:bottom w:val="none" w:sz="0" w:space="0" w:color="auto"/>
        <w:right w:val="none" w:sz="0" w:space="0" w:color="auto"/>
      </w:divBdr>
    </w:div>
    <w:div w:id="611017396">
      <w:bodyDiv w:val="1"/>
      <w:marLeft w:val="0"/>
      <w:marRight w:val="0"/>
      <w:marTop w:val="0"/>
      <w:marBottom w:val="0"/>
      <w:divBdr>
        <w:top w:val="none" w:sz="0" w:space="0" w:color="auto"/>
        <w:left w:val="none" w:sz="0" w:space="0" w:color="auto"/>
        <w:bottom w:val="none" w:sz="0" w:space="0" w:color="auto"/>
        <w:right w:val="none" w:sz="0" w:space="0" w:color="auto"/>
      </w:divBdr>
    </w:div>
    <w:div w:id="710836222">
      <w:bodyDiv w:val="1"/>
      <w:marLeft w:val="0"/>
      <w:marRight w:val="0"/>
      <w:marTop w:val="0"/>
      <w:marBottom w:val="0"/>
      <w:divBdr>
        <w:top w:val="none" w:sz="0" w:space="0" w:color="auto"/>
        <w:left w:val="none" w:sz="0" w:space="0" w:color="auto"/>
        <w:bottom w:val="none" w:sz="0" w:space="0" w:color="auto"/>
        <w:right w:val="none" w:sz="0" w:space="0" w:color="auto"/>
      </w:divBdr>
    </w:div>
    <w:div w:id="1297375042">
      <w:bodyDiv w:val="1"/>
      <w:marLeft w:val="0"/>
      <w:marRight w:val="0"/>
      <w:marTop w:val="0"/>
      <w:marBottom w:val="0"/>
      <w:divBdr>
        <w:top w:val="none" w:sz="0" w:space="0" w:color="auto"/>
        <w:left w:val="none" w:sz="0" w:space="0" w:color="auto"/>
        <w:bottom w:val="none" w:sz="0" w:space="0" w:color="auto"/>
        <w:right w:val="none" w:sz="0" w:space="0" w:color="auto"/>
      </w:divBdr>
    </w:div>
    <w:div w:id="1335499975">
      <w:bodyDiv w:val="1"/>
      <w:marLeft w:val="0"/>
      <w:marRight w:val="0"/>
      <w:marTop w:val="0"/>
      <w:marBottom w:val="0"/>
      <w:divBdr>
        <w:top w:val="none" w:sz="0" w:space="0" w:color="auto"/>
        <w:left w:val="none" w:sz="0" w:space="0" w:color="auto"/>
        <w:bottom w:val="none" w:sz="0" w:space="0" w:color="auto"/>
        <w:right w:val="none" w:sz="0" w:space="0" w:color="auto"/>
      </w:divBdr>
    </w:div>
    <w:div w:id="1351688657">
      <w:bodyDiv w:val="1"/>
      <w:marLeft w:val="0"/>
      <w:marRight w:val="0"/>
      <w:marTop w:val="0"/>
      <w:marBottom w:val="0"/>
      <w:divBdr>
        <w:top w:val="none" w:sz="0" w:space="0" w:color="auto"/>
        <w:left w:val="none" w:sz="0" w:space="0" w:color="auto"/>
        <w:bottom w:val="none" w:sz="0" w:space="0" w:color="auto"/>
        <w:right w:val="none" w:sz="0" w:space="0" w:color="auto"/>
      </w:divBdr>
    </w:div>
    <w:div w:id="1356153437">
      <w:bodyDiv w:val="1"/>
      <w:marLeft w:val="0"/>
      <w:marRight w:val="0"/>
      <w:marTop w:val="0"/>
      <w:marBottom w:val="0"/>
      <w:divBdr>
        <w:top w:val="none" w:sz="0" w:space="0" w:color="auto"/>
        <w:left w:val="none" w:sz="0" w:space="0" w:color="auto"/>
        <w:bottom w:val="none" w:sz="0" w:space="0" w:color="auto"/>
        <w:right w:val="none" w:sz="0" w:space="0" w:color="auto"/>
      </w:divBdr>
    </w:div>
    <w:div w:id="1371102129">
      <w:bodyDiv w:val="1"/>
      <w:marLeft w:val="0"/>
      <w:marRight w:val="0"/>
      <w:marTop w:val="0"/>
      <w:marBottom w:val="0"/>
      <w:divBdr>
        <w:top w:val="none" w:sz="0" w:space="0" w:color="auto"/>
        <w:left w:val="none" w:sz="0" w:space="0" w:color="auto"/>
        <w:bottom w:val="none" w:sz="0" w:space="0" w:color="auto"/>
        <w:right w:val="none" w:sz="0" w:space="0" w:color="auto"/>
      </w:divBdr>
    </w:div>
    <w:div w:id="1394237714">
      <w:bodyDiv w:val="1"/>
      <w:marLeft w:val="0"/>
      <w:marRight w:val="0"/>
      <w:marTop w:val="0"/>
      <w:marBottom w:val="0"/>
      <w:divBdr>
        <w:top w:val="none" w:sz="0" w:space="0" w:color="auto"/>
        <w:left w:val="none" w:sz="0" w:space="0" w:color="auto"/>
        <w:bottom w:val="none" w:sz="0" w:space="0" w:color="auto"/>
        <w:right w:val="none" w:sz="0" w:space="0" w:color="auto"/>
      </w:divBdr>
    </w:div>
    <w:div w:id="1607351217">
      <w:bodyDiv w:val="1"/>
      <w:marLeft w:val="0"/>
      <w:marRight w:val="0"/>
      <w:marTop w:val="0"/>
      <w:marBottom w:val="0"/>
      <w:divBdr>
        <w:top w:val="none" w:sz="0" w:space="0" w:color="auto"/>
        <w:left w:val="none" w:sz="0" w:space="0" w:color="auto"/>
        <w:bottom w:val="none" w:sz="0" w:space="0" w:color="auto"/>
        <w:right w:val="none" w:sz="0" w:space="0" w:color="auto"/>
      </w:divBdr>
    </w:div>
    <w:div w:id="1633712006">
      <w:bodyDiv w:val="1"/>
      <w:marLeft w:val="0"/>
      <w:marRight w:val="0"/>
      <w:marTop w:val="0"/>
      <w:marBottom w:val="0"/>
      <w:divBdr>
        <w:top w:val="none" w:sz="0" w:space="0" w:color="auto"/>
        <w:left w:val="none" w:sz="0" w:space="0" w:color="auto"/>
        <w:bottom w:val="none" w:sz="0" w:space="0" w:color="auto"/>
        <w:right w:val="none" w:sz="0" w:space="0" w:color="auto"/>
      </w:divBdr>
    </w:div>
    <w:div w:id="1988977638">
      <w:bodyDiv w:val="1"/>
      <w:marLeft w:val="0"/>
      <w:marRight w:val="0"/>
      <w:marTop w:val="0"/>
      <w:marBottom w:val="0"/>
      <w:divBdr>
        <w:top w:val="none" w:sz="0" w:space="0" w:color="auto"/>
        <w:left w:val="none" w:sz="0" w:space="0" w:color="auto"/>
        <w:bottom w:val="none" w:sz="0" w:space="0" w:color="auto"/>
        <w:right w:val="none" w:sz="0" w:space="0" w:color="auto"/>
      </w:divBdr>
    </w:div>
    <w:div w:id="2035224004">
      <w:bodyDiv w:val="1"/>
      <w:marLeft w:val="0"/>
      <w:marRight w:val="0"/>
      <w:marTop w:val="0"/>
      <w:marBottom w:val="0"/>
      <w:divBdr>
        <w:top w:val="none" w:sz="0" w:space="0" w:color="auto"/>
        <w:left w:val="none" w:sz="0" w:space="0" w:color="auto"/>
        <w:bottom w:val="none" w:sz="0" w:space="0" w:color="auto"/>
        <w:right w:val="none" w:sz="0" w:space="0" w:color="auto"/>
      </w:divBdr>
    </w:div>
    <w:div w:id="21248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_Do\Documents\210725%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6E0E2-A639-4A20-9622-25AD2AC1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210725 Report</Template>
  <TotalTime>0</TotalTime>
  <Pages>9</Pages>
  <Words>2864</Words>
  <Characters>16202</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~DDSUB</vt:lpstr>
    </vt:vector>
  </TitlesOfParts>
  <Company>Ribble Valley Borough Council</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creator>Adrian Dowd</dc:creator>
  <cp:lastModifiedBy>Lesley Lund</cp:lastModifiedBy>
  <cp:revision>2</cp:revision>
  <cp:lastPrinted>2021-12-01T09:28:00Z</cp:lastPrinted>
  <dcterms:created xsi:type="dcterms:W3CDTF">2021-12-01T09:32:00Z</dcterms:created>
  <dcterms:modified xsi:type="dcterms:W3CDTF">2021-12-01T09:32:00Z</dcterms:modified>
</cp:coreProperties>
</file>